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f5fe" w14:textId="f47f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Коробиха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25/333-VII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Катонқарағай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67 753,0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- 1733,3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–1 733,3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25/333- 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Коробиха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№25/333-VII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№25/333-VII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