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943" w14:textId="720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25/332-VII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Катонқарағай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Катонқарағай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1кірістер – 163256,7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24368,0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408,0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138020,7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168577,7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–5321,0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№25/332-VII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