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60c4" w14:textId="fe36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Алтынбел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25/329-VII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215335,1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78,3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208777,5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216462,2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- 1127,1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–1127,1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№25/329-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Алтынбел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№25/329-VII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№25/329-VII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