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067bdc" w14:textId="7067bd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2023-2025 жылдарға арналған Катонқарағай ауданының бюджеті туралы</w:t>
      </w:r>
    </w:p>
    <w:p>
      <w:pPr>
        <w:spacing w:after="0"/>
        <w:ind w:left="0"/>
        <w:jc w:val="both"/>
      </w:pPr>
      <w:r>
        <w:rPr>
          <w:rFonts w:ascii="Times New Roman"/>
          <w:b w:val="false"/>
          <w:i w:val="false"/>
          <w:color w:val="000000"/>
          <w:sz w:val="28"/>
        </w:rPr>
        <w:t>Шығыс Қазақстан облысы Катонқарағай аудандық мәслихатының 2022 жылғы 28 желтоқсандағы № 25/314-VII шешімі</w:t>
      </w:r>
    </w:p>
    <w:p>
      <w:pPr>
        <w:spacing w:after="0"/>
        <w:ind w:left="0"/>
        <w:jc w:val="both"/>
      </w:pPr>
      <w:bookmarkStart w:name="z2" w:id="0"/>
      <w:r>
        <w:rPr>
          <w:rFonts w:ascii="Times New Roman"/>
          <w:b w:val="false"/>
          <w:i w:val="false"/>
          <w:color w:val="000000"/>
          <w:sz w:val="28"/>
        </w:rPr>
        <w:t xml:space="preserve">
      Қазақстан Республикасының Бюджет кодексінің </w:t>
      </w:r>
      <w:r>
        <w:rPr>
          <w:rFonts w:ascii="Times New Roman"/>
          <w:b w:val="false"/>
          <w:i w:val="false"/>
          <w:color w:val="000000"/>
          <w:sz w:val="28"/>
        </w:rPr>
        <w:t>73</w:t>
      </w:r>
      <w:r>
        <w:rPr>
          <w:rFonts w:ascii="Times New Roman"/>
          <w:b w:val="false"/>
          <w:i w:val="false"/>
          <w:color w:val="000000"/>
          <w:sz w:val="28"/>
        </w:rPr>
        <w:t xml:space="preserve">, </w:t>
      </w:r>
      <w:r>
        <w:rPr>
          <w:rFonts w:ascii="Times New Roman"/>
          <w:b w:val="false"/>
          <w:i w:val="false"/>
          <w:color w:val="000000"/>
          <w:sz w:val="28"/>
        </w:rPr>
        <w:t>75-баптарына</w:t>
      </w:r>
      <w:r>
        <w:rPr>
          <w:rFonts w:ascii="Times New Roman"/>
          <w:b w:val="false"/>
          <w:i w:val="false"/>
          <w:color w:val="000000"/>
          <w:sz w:val="28"/>
        </w:rPr>
        <w:t xml:space="preserve">, Қазақстан Республикасының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6-бабы</w:t>
      </w:r>
      <w:r>
        <w:rPr>
          <w:rFonts w:ascii="Times New Roman"/>
          <w:b w:val="false"/>
          <w:i w:val="false"/>
          <w:color w:val="000000"/>
          <w:sz w:val="28"/>
        </w:rPr>
        <w:t xml:space="preserve"> 1-тармағының 1) тармақшасына сәйкес, Катонқарағай аудандық мәслихаты </w:t>
      </w:r>
      <w:r>
        <w:rPr>
          <w:rFonts w:ascii="Times New Roman"/>
          <w:b/>
          <w:i w:val="false"/>
          <w:color w:val="000000"/>
          <w:sz w:val="28"/>
        </w:rPr>
        <w:t>ШЕШТІ</w:t>
      </w:r>
      <w:r>
        <w:rPr>
          <w:rFonts w:ascii="Times New Roman"/>
          <w:b w:val="false"/>
          <w:i w:val="false"/>
          <w:color w:val="000000"/>
          <w:sz w:val="28"/>
        </w:rPr>
        <w:t>:</w:t>
      </w:r>
    </w:p>
    <w:bookmarkEnd w:id="0"/>
    <w:bookmarkStart w:name="z3" w:id="1"/>
    <w:p>
      <w:pPr>
        <w:spacing w:after="0"/>
        <w:ind w:left="0"/>
        <w:jc w:val="both"/>
      </w:pPr>
      <w:r>
        <w:rPr>
          <w:rFonts w:ascii="Times New Roman"/>
          <w:b w:val="false"/>
          <w:i w:val="false"/>
          <w:color w:val="000000"/>
          <w:sz w:val="28"/>
        </w:rPr>
        <w:t xml:space="preserve">
      1. 2023-2025 жылдарға арналған Катонқарағай ауданының бюджеті тиісінше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қосымшаларға</w:t>
      </w:r>
      <w:r>
        <w:rPr>
          <w:rFonts w:ascii="Times New Roman"/>
          <w:b w:val="false"/>
          <w:i w:val="false"/>
          <w:color w:val="000000"/>
          <w:sz w:val="28"/>
        </w:rPr>
        <w:t xml:space="preserve"> сәйкес, соның ішінде 2023 жылға мынадай көлемдерде бекітілсін:</w:t>
      </w:r>
    </w:p>
    <w:bookmarkEnd w:id="1"/>
    <w:p>
      <w:pPr>
        <w:spacing w:after="0"/>
        <w:ind w:left="0"/>
        <w:jc w:val="both"/>
      </w:pPr>
      <w:r>
        <w:rPr>
          <w:rFonts w:ascii="Times New Roman"/>
          <w:b w:val="false"/>
          <w:i w:val="false"/>
          <w:color w:val="000000"/>
          <w:sz w:val="28"/>
        </w:rPr>
        <w:t>
      1) кірістер – 6 032 816,8 мың теңге, соның ішінде:</w:t>
      </w:r>
    </w:p>
    <w:p>
      <w:pPr>
        <w:spacing w:after="0"/>
        <w:ind w:left="0"/>
        <w:jc w:val="both"/>
      </w:pPr>
      <w:r>
        <w:rPr>
          <w:rFonts w:ascii="Times New Roman"/>
          <w:b w:val="false"/>
          <w:i w:val="false"/>
          <w:color w:val="000000"/>
          <w:sz w:val="28"/>
        </w:rPr>
        <w:t>
      салықтық түсімдер – 1 677 450,0 мың теңге;</w:t>
      </w:r>
    </w:p>
    <w:p>
      <w:pPr>
        <w:spacing w:after="0"/>
        <w:ind w:left="0"/>
        <w:jc w:val="both"/>
      </w:pPr>
      <w:r>
        <w:rPr>
          <w:rFonts w:ascii="Times New Roman"/>
          <w:b w:val="false"/>
          <w:i w:val="false"/>
          <w:color w:val="000000"/>
          <w:sz w:val="28"/>
        </w:rPr>
        <w:t>
      салықтық емес түсімдер – 16 656,6 мың теңге;</w:t>
      </w:r>
    </w:p>
    <w:p>
      <w:pPr>
        <w:spacing w:after="0"/>
        <w:ind w:left="0"/>
        <w:jc w:val="both"/>
      </w:pPr>
      <w:r>
        <w:rPr>
          <w:rFonts w:ascii="Times New Roman"/>
          <w:b w:val="false"/>
          <w:i w:val="false"/>
          <w:color w:val="000000"/>
          <w:sz w:val="28"/>
        </w:rPr>
        <w:t>
      негізгі капиталды сатудан түсетін түсімдер – 3 266,9 мың теңге;</w:t>
      </w:r>
    </w:p>
    <w:p>
      <w:pPr>
        <w:spacing w:after="0"/>
        <w:ind w:left="0"/>
        <w:jc w:val="both"/>
      </w:pPr>
      <w:r>
        <w:rPr>
          <w:rFonts w:ascii="Times New Roman"/>
          <w:b w:val="false"/>
          <w:i w:val="false"/>
          <w:color w:val="000000"/>
          <w:sz w:val="28"/>
        </w:rPr>
        <w:t>
      трансферттер түсімі – 4 335 443,3 мың теңге;</w:t>
      </w:r>
    </w:p>
    <w:p>
      <w:pPr>
        <w:spacing w:after="0"/>
        <w:ind w:left="0"/>
        <w:jc w:val="both"/>
      </w:pPr>
      <w:r>
        <w:rPr>
          <w:rFonts w:ascii="Times New Roman"/>
          <w:b w:val="false"/>
          <w:i w:val="false"/>
          <w:color w:val="000000"/>
          <w:sz w:val="28"/>
        </w:rPr>
        <w:t>
      2) шығындар – 6 306 399,9 мың теңге;</w:t>
      </w:r>
    </w:p>
    <w:p>
      <w:pPr>
        <w:spacing w:after="0"/>
        <w:ind w:left="0"/>
        <w:jc w:val="both"/>
      </w:pPr>
      <w:r>
        <w:rPr>
          <w:rFonts w:ascii="Times New Roman"/>
          <w:b w:val="false"/>
          <w:i w:val="false"/>
          <w:color w:val="000000"/>
          <w:sz w:val="28"/>
        </w:rPr>
        <w:t>
      3) таза бюджеттік кредиттеу – 45 922,8 мың теңге, соның ішінде:</w:t>
      </w:r>
    </w:p>
    <w:p>
      <w:pPr>
        <w:spacing w:after="0"/>
        <w:ind w:left="0"/>
        <w:jc w:val="both"/>
      </w:pPr>
      <w:r>
        <w:rPr>
          <w:rFonts w:ascii="Times New Roman"/>
          <w:b w:val="false"/>
          <w:i w:val="false"/>
          <w:color w:val="000000"/>
          <w:sz w:val="28"/>
        </w:rPr>
        <w:t>
      бюджеттік кредиттер – 108 675,0 мың теңге;</w:t>
      </w:r>
    </w:p>
    <w:p>
      <w:pPr>
        <w:spacing w:after="0"/>
        <w:ind w:left="0"/>
        <w:jc w:val="both"/>
      </w:pPr>
      <w:r>
        <w:rPr>
          <w:rFonts w:ascii="Times New Roman"/>
          <w:b w:val="false"/>
          <w:i w:val="false"/>
          <w:color w:val="000000"/>
          <w:sz w:val="28"/>
        </w:rPr>
        <w:t>
      бюджеттік кредиттерді өтеу – 62 752,2 мың теңге;</w:t>
      </w:r>
    </w:p>
    <w:p>
      <w:pPr>
        <w:spacing w:after="0"/>
        <w:ind w:left="0"/>
        <w:jc w:val="both"/>
      </w:pPr>
      <w:r>
        <w:rPr>
          <w:rFonts w:ascii="Times New Roman"/>
          <w:b w:val="false"/>
          <w:i w:val="false"/>
          <w:color w:val="000000"/>
          <w:sz w:val="28"/>
        </w:rPr>
        <w:t>
      4) қаржы активтерімен операциялар бойынша сальдо – 0,0 мың теңге, соның ішінде:</w:t>
      </w:r>
    </w:p>
    <w:p>
      <w:pPr>
        <w:spacing w:after="0"/>
        <w:ind w:left="0"/>
        <w:jc w:val="both"/>
      </w:pPr>
      <w:r>
        <w:rPr>
          <w:rFonts w:ascii="Times New Roman"/>
          <w:b w:val="false"/>
          <w:i w:val="false"/>
          <w:color w:val="000000"/>
          <w:sz w:val="28"/>
        </w:rPr>
        <w:t>
      қаржы активтерін сатып алу – 0,0 мың теңге;</w:t>
      </w:r>
    </w:p>
    <w:p>
      <w:pPr>
        <w:spacing w:after="0"/>
        <w:ind w:left="0"/>
        <w:jc w:val="both"/>
      </w:pPr>
      <w:r>
        <w:rPr>
          <w:rFonts w:ascii="Times New Roman"/>
          <w:b w:val="false"/>
          <w:i w:val="false"/>
          <w:color w:val="000000"/>
          <w:sz w:val="28"/>
        </w:rPr>
        <w:t>
      мемлекеттің қаржы активтерін сатудан түсетін түсімдер – 0,0 мың теңге;</w:t>
      </w:r>
    </w:p>
    <w:p>
      <w:pPr>
        <w:spacing w:after="0"/>
        <w:ind w:left="0"/>
        <w:jc w:val="both"/>
      </w:pPr>
      <w:r>
        <w:rPr>
          <w:rFonts w:ascii="Times New Roman"/>
          <w:b w:val="false"/>
          <w:i w:val="false"/>
          <w:color w:val="000000"/>
          <w:sz w:val="28"/>
        </w:rPr>
        <w:t>
      5) бюджет тапшылығы (профициті) – - 319 505,9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319 505,9 мың теңге:</w:t>
      </w:r>
    </w:p>
    <w:p>
      <w:pPr>
        <w:spacing w:after="0"/>
        <w:ind w:left="0"/>
        <w:jc w:val="both"/>
      </w:pPr>
      <w:r>
        <w:rPr>
          <w:rFonts w:ascii="Times New Roman"/>
          <w:b w:val="false"/>
          <w:i w:val="false"/>
          <w:color w:val="000000"/>
          <w:sz w:val="28"/>
        </w:rPr>
        <w:t>
      қарыздар түсімі – 108 675,0 мың теңге;</w:t>
      </w:r>
    </w:p>
    <w:p>
      <w:pPr>
        <w:spacing w:after="0"/>
        <w:ind w:left="0"/>
        <w:jc w:val="both"/>
      </w:pPr>
      <w:r>
        <w:rPr>
          <w:rFonts w:ascii="Times New Roman"/>
          <w:b w:val="false"/>
          <w:i w:val="false"/>
          <w:color w:val="000000"/>
          <w:sz w:val="28"/>
        </w:rPr>
        <w:t>
      қарыздарды өтеу – 62 752,2 мың теңге;</w:t>
      </w:r>
    </w:p>
    <w:p>
      <w:pPr>
        <w:spacing w:after="0"/>
        <w:ind w:left="0"/>
        <w:jc w:val="both"/>
      </w:pPr>
      <w:r>
        <w:rPr>
          <w:rFonts w:ascii="Times New Roman"/>
          <w:b w:val="false"/>
          <w:i w:val="false"/>
          <w:color w:val="000000"/>
          <w:sz w:val="28"/>
        </w:rPr>
        <w:t>
      бюджет қаражатының пайдаланылатын қалдықтары – 273 583,1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Шығыс Қазақстан облысы Катонқарағай аудандық мәслихатының 28.11.2023 </w:t>
      </w:r>
      <w:r>
        <w:rPr>
          <w:rFonts w:ascii="Times New Roman"/>
          <w:b w:val="false"/>
          <w:i w:val="false"/>
          <w:color w:val="000000"/>
          <w:sz w:val="28"/>
        </w:rPr>
        <w:t>№ 9/112-VIII</w:t>
      </w:r>
      <w:r>
        <w:rPr>
          <w:rFonts w:ascii="Times New Roman"/>
          <w:b w:val="false"/>
          <w:i w:val="false"/>
          <w:color w:val="ff0000"/>
          <w:sz w:val="28"/>
        </w:rPr>
        <w:t xml:space="preserve"> шешімімен (01.01.2023 бастап қолданысқа енгізіледі).</w:t>
      </w:r>
      <w:r>
        <w:br/>
      </w:r>
      <w:r>
        <w:rPr>
          <w:rFonts w:ascii="Times New Roman"/>
          <w:b w:val="false"/>
          <w:i w:val="false"/>
          <w:color w:val="000000"/>
          <w:sz w:val="28"/>
        </w:rPr>
        <w:t>
</w:t>
      </w:r>
    </w:p>
    <w:bookmarkStart w:name="z4" w:id="2"/>
    <w:p>
      <w:pPr>
        <w:spacing w:after="0"/>
        <w:ind w:left="0"/>
        <w:jc w:val="both"/>
      </w:pPr>
      <w:r>
        <w:rPr>
          <w:rFonts w:ascii="Times New Roman"/>
          <w:b w:val="false"/>
          <w:i w:val="false"/>
          <w:color w:val="000000"/>
          <w:sz w:val="28"/>
        </w:rPr>
        <w:t>
      2. 2023 жылға арналған аудандық бюджетте облыстық бюджеттен берілетін субвенция көлемі 897 779,0 мың теңге сомасында белгіленгені ескерілсін.</w:t>
      </w:r>
    </w:p>
    <w:bookmarkEnd w:id="2"/>
    <w:bookmarkStart w:name="z5" w:id="3"/>
    <w:p>
      <w:pPr>
        <w:spacing w:after="0"/>
        <w:ind w:left="0"/>
        <w:jc w:val="both"/>
      </w:pPr>
      <w:r>
        <w:rPr>
          <w:rFonts w:ascii="Times New Roman"/>
          <w:b w:val="false"/>
          <w:i w:val="false"/>
          <w:color w:val="000000"/>
          <w:sz w:val="28"/>
        </w:rPr>
        <w:t xml:space="preserve">
      3. 2023 жылға арналған ауданның жергілікті атқарушы органының резерві 32506,0 мың теңге сомасында бекітілсін. </w:t>
      </w:r>
    </w:p>
    <w:bookmarkEnd w:id="3"/>
    <w:bookmarkStart w:name="z6" w:id="4"/>
    <w:p>
      <w:pPr>
        <w:spacing w:after="0"/>
        <w:ind w:left="0"/>
        <w:jc w:val="both"/>
      </w:pPr>
      <w:r>
        <w:rPr>
          <w:rFonts w:ascii="Times New Roman"/>
          <w:b w:val="false"/>
          <w:i w:val="false"/>
          <w:color w:val="000000"/>
          <w:sz w:val="28"/>
        </w:rPr>
        <w:t xml:space="preserve">
      4. 2023 жылға арналған аудан бюджетінде ауылдық округтер бюджеттеріне берілетін субвенция көлемі 651 957,0 мың теңге сомасында ескерілсін, соның ішінде: </w:t>
      </w:r>
    </w:p>
    <w:bookmarkEnd w:id="4"/>
    <w:p>
      <w:pPr>
        <w:spacing w:after="0"/>
        <w:ind w:left="0"/>
        <w:jc w:val="both"/>
      </w:pPr>
      <w:r>
        <w:rPr>
          <w:rFonts w:ascii="Times New Roman"/>
          <w:b w:val="false"/>
          <w:i w:val="false"/>
          <w:color w:val="000000"/>
          <w:sz w:val="28"/>
        </w:rPr>
        <w:t>
       Аққайнар ауылдық округі – 53 602,0 мың теңге;</w:t>
      </w:r>
    </w:p>
    <w:p>
      <w:pPr>
        <w:spacing w:after="0"/>
        <w:ind w:left="0"/>
        <w:jc w:val="both"/>
      </w:pPr>
      <w:r>
        <w:rPr>
          <w:rFonts w:ascii="Times New Roman"/>
          <w:b w:val="false"/>
          <w:i w:val="false"/>
          <w:color w:val="000000"/>
          <w:sz w:val="28"/>
        </w:rPr>
        <w:t>
      Ақсу ауылдық округі – 57 627,0 мың теңге;</w:t>
      </w:r>
    </w:p>
    <w:p>
      <w:pPr>
        <w:spacing w:after="0"/>
        <w:ind w:left="0"/>
        <w:jc w:val="both"/>
      </w:pPr>
      <w:r>
        <w:rPr>
          <w:rFonts w:ascii="Times New Roman"/>
          <w:b w:val="false"/>
          <w:i w:val="false"/>
          <w:color w:val="000000"/>
          <w:sz w:val="28"/>
        </w:rPr>
        <w:t xml:space="preserve">
      Алтынбел ауылдық округі – 49 712,0 мың теңге; </w:t>
      </w:r>
    </w:p>
    <w:p>
      <w:pPr>
        <w:spacing w:after="0"/>
        <w:ind w:left="0"/>
        <w:jc w:val="both"/>
      </w:pPr>
      <w:r>
        <w:rPr>
          <w:rFonts w:ascii="Times New Roman"/>
          <w:b w:val="false"/>
          <w:i w:val="false"/>
          <w:color w:val="000000"/>
          <w:sz w:val="28"/>
        </w:rPr>
        <w:t>
      Белқарағай ауылдық округі – 41 772,0 мың теңге;</w:t>
      </w:r>
    </w:p>
    <w:p>
      <w:pPr>
        <w:spacing w:after="0"/>
        <w:ind w:left="0"/>
        <w:jc w:val="both"/>
      </w:pPr>
      <w:r>
        <w:rPr>
          <w:rFonts w:ascii="Times New Roman"/>
          <w:b w:val="false"/>
          <w:i w:val="false"/>
          <w:color w:val="000000"/>
          <w:sz w:val="28"/>
        </w:rPr>
        <w:t>
      Жамбыл ауылдық округі – 37 133,0 мың теңге;</w:t>
      </w:r>
    </w:p>
    <w:p>
      <w:pPr>
        <w:spacing w:after="0"/>
        <w:ind w:left="0"/>
        <w:jc w:val="both"/>
      </w:pPr>
      <w:r>
        <w:rPr>
          <w:rFonts w:ascii="Times New Roman"/>
          <w:b w:val="false"/>
          <w:i w:val="false"/>
          <w:color w:val="000000"/>
          <w:sz w:val="28"/>
        </w:rPr>
        <w:t>
      Катонқарағай ауылдық округі – 70 968,0 мың теңге;</w:t>
      </w:r>
    </w:p>
    <w:p>
      <w:pPr>
        <w:spacing w:after="0"/>
        <w:ind w:left="0"/>
        <w:jc w:val="both"/>
      </w:pPr>
      <w:r>
        <w:rPr>
          <w:rFonts w:ascii="Times New Roman"/>
          <w:b w:val="false"/>
          <w:i w:val="false"/>
          <w:color w:val="000000"/>
          <w:sz w:val="28"/>
        </w:rPr>
        <w:t>
      Коробиха ауылдық округі – 63 028,0 мың теңге;</w:t>
      </w:r>
    </w:p>
    <w:p>
      <w:pPr>
        <w:spacing w:after="0"/>
        <w:ind w:left="0"/>
        <w:jc w:val="both"/>
      </w:pPr>
      <w:r>
        <w:rPr>
          <w:rFonts w:ascii="Times New Roman"/>
          <w:b w:val="false"/>
          <w:i w:val="false"/>
          <w:color w:val="000000"/>
          <w:sz w:val="28"/>
        </w:rPr>
        <w:t>
      Ново-Поляковка ауылдық округі – 53 201,0 мың теңге;</w:t>
      </w:r>
    </w:p>
    <w:p>
      <w:pPr>
        <w:spacing w:after="0"/>
        <w:ind w:left="0"/>
        <w:jc w:val="both"/>
      </w:pPr>
      <w:r>
        <w:rPr>
          <w:rFonts w:ascii="Times New Roman"/>
          <w:b w:val="false"/>
          <w:i w:val="false"/>
          <w:color w:val="000000"/>
          <w:sz w:val="28"/>
        </w:rPr>
        <w:t>
      Ново-Хайрузовка ауылдық округі – 50 841,0 мың теңге;</w:t>
      </w:r>
    </w:p>
    <w:p>
      <w:pPr>
        <w:spacing w:after="0"/>
        <w:ind w:left="0"/>
        <w:jc w:val="both"/>
      </w:pPr>
      <w:r>
        <w:rPr>
          <w:rFonts w:ascii="Times New Roman"/>
          <w:b w:val="false"/>
          <w:i w:val="false"/>
          <w:color w:val="000000"/>
          <w:sz w:val="28"/>
        </w:rPr>
        <w:t>
      Өрел ауылдық округі – 42 972,0 мың теңге;</w:t>
      </w:r>
    </w:p>
    <w:p>
      <w:pPr>
        <w:spacing w:after="0"/>
        <w:ind w:left="0"/>
        <w:jc w:val="both"/>
      </w:pPr>
      <w:r>
        <w:rPr>
          <w:rFonts w:ascii="Times New Roman"/>
          <w:b w:val="false"/>
          <w:i w:val="false"/>
          <w:color w:val="000000"/>
          <w:sz w:val="28"/>
        </w:rPr>
        <w:t>
      Солдатово ауылдық округі – 39 234,0 мың теңге;</w:t>
      </w:r>
    </w:p>
    <w:p>
      <w:pPr>
        <w:spacing w:after="0"/>
        <w:ind w:left="0"/>
        <w:jc w:val="both"/>
      </w:pPr>
      <w:r>
        <w:rPr>
          <w:rFonts w:ascii="Times New Roman"/>
          <w:b w:val="false"/>
          <w:i w:val="false"/>
          <w:color w:val="000000"/>
          <w:sz w:val="28"/>
        </w:rPr>
        <w:t>
      Солоновка ауылдық округі – 31 642,0 мың теңге;</w:t>
      </w:r>
    </w:p>
    <w:p>
      <w:pPr>
        <w:spacing w:after="0"/>
        <w:ind w:left="0"/>
        <w:jc w:val="both"/>
      </w:pPr>
      <w:r>
        <w:rPr>
          <w:rFonts w:ascii="Times New Roman"/>
          <w:b w:val="false"/>
          <w:i w:val="false"/>
          <w:color w:val="000000"/>
          <w:sz w:val="28"/>
        </w:rPr>
        <w:t>
      Үлкен Нарын ауылдық округі – 60 225,0 мың теңге.</w:t>
      </w:r>
    </w:p>
    <w:p>
      <w:pPr>
        <w:spacing w:after="0"/>
        <w:ind w:left="0"/>
        <w:jc w:val="both"/>
      </w:pPr>
      <w:r>
        <w:rPr>
          <w:rFonts w:ascii="Times New Roman"/>
          <w:b w:val="false"/>
          <w:i w:val="false"/>
          <w:color w:val="000000"/>
          <w:sz w:val="28"/>
        </w:rPr>
        <w:t>
      2023 жылға арналған аудан бюджетінде облыстық бюджеттен ауылдық округтер бюджеттеріне берілетін ағымдағы нысаналы трансферттердің көлемі 190771,0 мың теңге сомасында ескерілсін, соның ішінде:</w:t>
      </w:r>
    </w:p>
    <w:p>
      <w:pPr>
        <w:spacing w:after="0"/>
        <w:ind w:left="0"/>
        <w:jc w:val="both"/>
      </w:pPr>
      <w:r>
        <w:rPr>
          <w:rFonts w:ascii="Times New Roman"/>
          <w:b w:val="false"/>
          <w:i w:val="false"/>
          <w:color w:val="000000"/>
          <w:sz w:val="28"/>
        </w:rPr>
        <w:t>
      Белқарағай ауылдық округі – 57008,7 мың теңге;</w:t>
      </w:r>
    </w:p>
    <w:p>
      <w:pPr>
        <w:spacing w:after="0"/>
        <w:ind w:left="0"/>
        <w:jc w:val="both"/>
      </w:pPr>
      <w:r>
        <w:rPr>
          <w:rFonts w:ascii="Times New Roman"/>
          <w:b w:val="false"/>
          <w:i w:val="false"/>
          <w:color w:val="000000"/>
          <w:sz w:val="28"/>
        </w:rPr>
        <w:t>
      Катонқарағай ауылдық округі – 20700,0 мың теңге;</w:t>
      </w:r>
    </w:p>
    <w:p>
      <w:pPr>
        <w:spacing w:after="0"/>
        <w:ind w:left="0"/>
        <w:jc w:val="both"/>
      </w:pPr>
      <w:r>
        <w:rPr>
          <w:rFonts w:ascii="Times New Roman"/>
          <w:b w:val="false"/>
          <w:i w:val="false"/>
          <w:color w:val="000000"/>
          <w:sz w:val="28"/>
        </w:rPr>
        <w:t>
      Өрел ауылдық округі – 5700,0 мың теңге;</w:t>
      </w:r>
    </w:p>
    <w:p>
      <w:pPr>
        <w:spacing w:after="0"/>
        <w:ind w:left="0"/>
        <w:jc w:val="both"/>
      </w:pPr>
      <w:r>
        <w:rPr>
          <w:rFonts w:ascii="Times New Roman"/>
          <w:b w:val="false"/>
          <w:i w:val="false"/>
          <w:color w:val="000000"/>
          <w:sz w:val="28"/>
        </w:rPr>
        <w:t>
      Алтынбел ауылдық округі – 92791,3 мың теңге;</w:t>
      </w:r>
    </w:p>
    <w:p>
      <w:pPr>
        <w:spacing w:after="0"/>
        <w:ind w:left="0"/>
        <w:jc w:val="both"/>
      </w:pPr>
      <w:r>
        <w:rPr>
          <w:rFonts w:ascii="Times New Roman"/>
          <w:b w:val="false"/>
          <w:i w:val="false"/>
          <w:color w:val="000000"/>
          <w:sz w:val="28"/>
        </w:rPr>
        <w:t>
      Жамбыл ауылдық округі – 14571,0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4-тармаққа өзгеріс енгізілді - Шығыс Қазақстан облысы Катонқарағай аудандық мәслихатының 26.06.2023 </w:t>
      </w:r>
      <w:r>
        <w:rPr>
          <w:rFonts w:ascii="Times New Roman"/>
          <w:b w:val="false"/>
          <w:i w:val="false"/>
          <w:color w:val="000000"/>
          <w:sz w:val="28"/>
        </w:rPr>
        <w:t>№ 5/53-VIII</w:t>
      </w:r>
      <w:r>
        <w:rPr>
          <w:rFonts w:ascii="Times New Roman"/>
          <w:b w:val="false"/>
          <w:i w:val="false"/>
          <w:color w:val="ff0000"/>
          <w:sz w:val="28"/>
        </w:rPr>
        <w:t xml:space="preserve"> шешімімен (01.01.2023 бастап қолданысқа енгізіледі).</w:t>
      </w:r>
      <w:r>
        <w:br/>
      </w:r>
      <w:r>
        <w:rPr>
          <w:rFonts w:ascii="Times New Roman"/>
          <w:b w:val="false"/>
          <w:i w:val="false"/>
          <w:color w:val="000000"/>
          <w:sz w:val="28"/>
        </w:rPr>
        <w:t>
</w:t>
      </w:r>
    </w:p>
    <w:bookmarkStart w:name="z7" w:id="5"/>
    <w:p>
      <w:pPr>
        <w:spacing w:after="0"/>
        <w:ind w:left="0"/>
        <w:jc w:val="both"/>
      </w:pPr>
      <w:r>
        <w:rPr>
          <w:rFonts w:ascii="Times New Roman"/>
          <w:b w:val="false"/>
          <w:i w:val="false"/>
          <w:color w:val="000000"/>
          <w:sz w:val="28"/>
        </w:rPr>
        <w:t xml:space="preserve">
      5. 2023 жылға арналған жергілікті бюджеттен қаржыландырылатын бюджеттік бағдарламалардың тізбесі </w:t>
      </w:r>
      <w:r>
        <w:rPr>
          <w:rFonts w:ascii="Times New Roman"/>
          <w:b w:val="false"/>
          <w:i w:val="false"/>
          <w:color w:val="000000"/>
          <w:sz w:val="28"/>
        </w:rPr>
        <w:t>4-қосымшаға</w:t>
      </w:r>
      <w:r>
        <w:rPr>
          <w:rFonts w:ascii="Times New Roman"/>
          <w:b w:val="false"/>
          <w:i w:val="false"/>
          <w:color w:val="000000"/>
          <w:sz w:val="28"/>
        </w:rPr>
        <w:t xml:space="preserve"> сәйкес бекітілсін.</w:t>
      </w:r>
    </w:p>
    <w:bookmarkEnd w:id="5"/>
    <w:bookmarkStart w:name="z8" w:id="6"/>
    <w:p>
      <w:pPr>
        <w:spacing w:after="0"/>
        <w:ind w:left="0"/>
        <w:jc w:val="both"/>
      </w:pPr>
      <w:r>
        <w:rPr>
          <w:rFonts w:ascii="Times New Roman"/>
          <w:b w:val="false"/>
          <w:i w:val="false"/>
          <w:color w:val="000000"/>
          <w:sz w:val="28"/>
        </w:rPr>
        <w:t xml:space="preserve">
      6. 2023 жылға арналған аудандық бюджетке облыстық бюджеттен түскен нысаналы ағымдағы трансферттер және даму трансферттері </w:t>
      </w:r>
      <w:r>
        <w:rPr>
          <w:rFonts w:ascii="Times New Roman"/>
          <w:b w:val="false"/>
          <w:i w:val="false"/>
          <w:color w:val="000000"/>
          <w:sz w:val="28"/>
        </w:rPr>
        <w:t>5-қосымшаға</w:t>
      </w:r>
      <w:r>
        <w:rPr>
          <w:rFonts w:ascii="Times New Roman"/>
          <w:b w:val="false"/>
          <w:i w:val="false"/>
          <w:color w:val="000000"/>
          <w:sz w:val="28"/>
        </w:rPr>
        <w:t xml:space="preserve"> сәйкес ескерілсін.</w:t>
      </w:r>
    </w:p>
    <w:bookmarkEnd w:id="6"/>
    <w:bookmarkStart w:name="z9" w:id="7"/>
    <w:p>
      <w:pPr>
        <w:spacing w:after="0"/>
        <w:ind w:left="0"/>
        <w:jc w:val="both"/>
      </w:pPr>
      <w:r>
        <w:rPr>
          <w:rFonts w:ascii="Times New Roman"/>
          <w:b w:val="false"/>
          <w:i w:val="false"/>
          <w:color w:val="000000"/>
          <w:sz w:val="28"/>
        </w:rPr>
        <w:t xml:space="preserve">
      7. 2023 жылға арналған аудандық бюджетке республикалық бюджеттен түскен нысаналы ағымдағы трансферттер және даму трансферттері </w:t>
      </w:r>
      <w:r>
        <w:rPr>
          <w:rFonts w:ascii="Times New Roman"/>
          <w:b w:val="false"/>
          <w:i w:val="false"/>
          <w:color w:val="000000"/>
          <w:sz w:val="28"/>
        </w:rPr>
        <w:t>6-қосымшаға</w:t>
      </w:r>
      <w:r>
        <w:rPr>
          <w:rFonts w:ascii="Times New Roman"/>
          <w:b w:val="false"/>
          <w:i w:val="false"/>
          <w:color w:val="000000"/>
          <w:sz w:val="28"/>
        </w:rPr>
        <w:t xml:space="preserve"> сәйкес ескерілсін.</w:t>
      </w:r>
    </w:p>
    <w:bookmarkEnd w:id="7"/>
    <w:bookmarkStart w:name="z10" w:id="8"/>
    <w:p>
      <w:pPr>
        <w:spacing w:after="0"/>
        <w:ind w:left="0"/>
        <w:jc w:val="both"/>
      </w:pPr>
      <w:r>
        <w:rPr>
          <w:rFonts w:ascii="Times New Roman"/>
          <w:b w:val="false"/>
          <w:i w:val="false"/>
          <w:color w:val="000000"/>
          <w:sz w:val="28"/>
        </w:rPr>
        <w:t xml:space="preserve">
      8. Бюджеттік инвестициялық жобаларды (бағдарламаларды) іске асыруға бағытталған бюджеттік бағдарламаларға бөлінген 2023 – 2025 жылдарға арналған аудан бюджетінің бюджетік даму бағдарламаларының тізбесі </w:t>
      </w:r>
      <w:r>
        <w:rPr>
          <w:rFonts w:ascii="Times New Roman"/>
          <w:b w:val="false"/>
          <w:i w:val="false"/>
          <w:color w:val="000000"/>
          <w:sz w:val="28"/>
        </w:rPr>
        <w:t>7-қосымшаға</w:t>
      </w:r>
      <w:r>
        <w:rPr>
          <w:rFonts w:ascii="Times New Roman"/>
          <w:b w:val="false"/>
          <w:i w:val="false"/>
          <w:color w:val="000000"/>
          <w:sz w:val="28"/>
        </w:rPr>
        <w:t xml:space="preserve"> сәйкес ескерілсін.</w:t>
      </w:r>
    </w:p>
    <w:bookmarkEnd w:id="8"/>
    <w:bookmarkStart w:name="z11" w:id="9"/>
    <w:p>
      <w:pPr>
        <w:spacing w:after="0"/>
        <w:ind w:left="0"/>
        <w:jc w:val="both"/>
      </w:pPr>
      <w:r>
        <w:rPr>
          <w:rFonts w:ascii="Times New Roman"/>
          <w:b w:val="false"/>
          <w:i w:val="false"/>
          <w:color w:val="000000"/>
          <w:sz w:val="28"/>
        </w:rPr>
        <w:t xml:space="preserve">
      9. 2023 жылға арналған ауылдық елді мекендердің әлеуметтік саласының мамандарына әлеуметтік қолдау шараларын іске асыру </w:t>
      </w:r>
      <w:r>
        <w:rPr>
          <w:rFonts w:ascii="Times New Roman"/>
          <w:b w:val="false"/>
          <w:i w:val="false"/>
          <w:color w:val="000000"/>
          <w:sz w:val="28"/>
        </w:rPr>
        <w:t>8-қосымшаға</w:t>
      </w:r>
      <w:r>
        <w:rPr>
          <w:rFonts w:ascii="Times New Roman"/>
          <w:b w:val="false"/>
          <w:i w:val="false"/>
          <w:color w:val="000000"/>
          <w:sz w:val="28"/>
        </w:rPr>
        <w:t xml:space="preserve"> сәйкес ескерілсін.</w:t>
      </w:r>
    </w:p>
    <w:bookmarkEnd w:id="9"/>
    <w:bookmarkStart w:name="z12" w:id="10"/>
    <w:p>
      <w:pPr>
        <w:spacing w:after="0"/>
        <w:ind w:left="0"/>
        <w:jc w:val="both"/>
      </w:pPr>
      <w:r>
        <w:rPr>
          <w:rFonts w:ascii="Times New Roman"/>
          <w:b w:val="false"/>
          <w:i w:val="false"/>
          <w:color w:val="000000"/>
          <w:sz w:val="28"/>
        </w:rPr>
        <w:t xml:space="preserve">
      10. 2023-2025 жылдарға арналған ауданның жергілікті атқарушы органдарының резерві </w:t>
      </w:r>
      <w:r>
        <w:rPr>
          <w:rFonts w:ascii="Times New Roman"/>
          <w:b w:val="false"/>
          <w:i w:val="false"/>
          <w:color w:val="000000"/>
          <w:sz w:val="28"/>
        </w:rPr>
        <w:t>9-қосымшаға</w:t>
      </w:r>
      <w:r>
        <w:rPr>
          <w:rFonts w:ascii="Times New Roman"/>
          <w:b w:val="false"/>
          <w:i w:val="false"/>
          <w:color w:val="000000"/>
          <w:sz w:val="28"/>
        </w:rPr>
        <w:t xml:space="preserve"> сәйкес ескерілсін.</w:t>
      </w:r>
    </w:p>
    <w:bookmarkEnd w:id="10"/>
    <w:bookmarkStart w:name="z13" w:id="11"/>
    <w:p>
      <w:pPr>
        <w:spacing w:after="0"/>
        <w:ind w:left="0"/>
        <w:jc w:val="both"/>
      </w:pPr>
      <w:r>
        <w:rPr>
          <w:rFonts w:ascii="Times New Roman"/>
          <w:b w:val="false"/>
          <w:i w:val="false"/>
          <w:color w:val="000000"/>
          <w:sz w:val="28"/>
        </w:rPr>
        <w:t>
      11. Осы шешім 2023 жылғы 1 қаңтардан бастап қолданысқа енгізіледі.</w:t>
      </w:r>
    </w:p>
    <w:bookmarkEnd w:id="11"/>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Катонқарағай аудандық мәслихатының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Бралинов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Катонқарағай аудандық мәслихатының 2022 жылғы 28 желтоқсандағы № 25/314-VII шешіміне 1-қосымша</w:t>
            </w:r>
          </w:p>
        </w:tc>
      </w:tr>
    </w:tbl>
    <w:p>
      <w:pPr>
        <w:spacing w:after="0"/>
        <w:ind w:left="0"/>
        <w:jc w:val="left"/>
      </w:pPr>
      <w:r>
        <w:rPr>
          <w:rFonts w:ascii="Times New Roman"/>
          <w:b/>
          <w:i w:val="false"/>
          <w:color w:val="000000"/>
        </w:rPr>
        <w:t xml:space="preserve"> 2023 жылға арналған Катонқарағай ауданының бюджеті</w:t>
      </w:r>
    </w:p>
    <w:p>
      <w:pPr>
        <w:spacing w:after="0"/>
        <w:ind w:left="0"/>
        <w:jc w:val="both"/>
      </w:pPr>
      <w:r>
        <w:rPr>
          <w:rFonts w:ascii="Times New Roman"/>
          <w:b w:val="false"/>
          <w:i w:val="false"/>
          <w:color w:val="ff0000"/>
          <w:sz w:val="28"/>
        </w:rPr>
        <w:t xml:space="preserve">
      Ескерту. 1-қосымша жаңа редакцияда - Шығыс Қазақстан облысы Катонқарағай аудандық мәслихатының 28.11.2023 </w:t>
      </w:r>
      <w:r>
        <w:rPr>
          <w:rFonts w:ascii="Times New Roman"/>
          <w:b w:val="false"/>
          <w:i w:val="false"/>
          <w:color w:val="ff0000"/>
          <w:sz w:val="28"/>
        </w:rPr>
        <w:t>№ 9/112-VIII</w:t>
      </w:r>
      <w:r>
        <w:rPr>
          <w:rFonts w:ascii="Times New Roman"/>
          <w:b w:val="false"/>
          <w:i w:val="false"/>
          <w:color w:val="ff0000"/>
          <w:sz w:val="28"/>
        </w:rPr>
        <w:t xml:space="preserve"> шешімімен (01.01.2023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кірістер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6032816,8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1677450,0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946609,0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100779,0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845830,0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662601,0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662601,0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көрсетілетін  қызметтерге салынатын ішкі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15076,0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8783,0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11764,0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11764,0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16656,6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4157,9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4087,9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734,7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Жәбірленушілерге өтемақы қорына, Білім беру инфрақұрылымын қолдау қорына және Арнаулы мемлекеттік қорға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734,7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да салықтық емес түсiмдер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11764,0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да салықтық емес түсiмдер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11764,0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3266,9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4335443,3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Төмен тұрған мемлекеттiк басқару органдарынан трансферттер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ауылдық округтардың бюджеттерінен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4332597,8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4332597,8</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6306399,9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көрсетілетін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930382,2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50445,0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49853,6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280423,9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219268,0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15560,0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45595,9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465480,1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61620,0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403610,1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99249,0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82344,5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13764,0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өнеркәсіп және туризм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34784,2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өнеркәсіпті және туризмді дамыту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34784,2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213419,0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213419,0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19264,0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194155,0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631588,4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631588,4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63006,7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105741,4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59499,0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70714,0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46043,0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мүгедектігі бар балаларды материалдық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204848,0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мүгедектігі бар адамдарды протездік-ортопедиялық көмек, сурдотехникалық құралдар, тифлотехникалық құралдар, санаторий-курорттық емделу, мiндеттi гигиеналық құралдармен қамтамасыз ету, арнаулы жүрiп-тұру құралдары, жеке көмекшінің және есту бойынша мүгедектігі бар адамдарға қолмен көрсететiн тіл маманының қызметтері мен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17829,0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39024,0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мүгедектігі бар адамдардың құқықтарын қамтамасыз етуге және өмір сүру сапасын жақсарту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18971,0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ретінде тұрғын үй сертификаттарын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1536756,4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460089,4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жекелеген санаттарын тұрғын үймен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304800,0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20443,8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12127,0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жылу жүйелерін қолдануды ұйымдастыру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122359,6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Кондоминиум объектісіне техникалық паспорттар дайындау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1076667,0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1066667,0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629889,8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және тілдерді дамыту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 мемлекеттілікті нығайту және азаматтардың әлеуметтік сенімділігін қалыптастыру саласында жергілікті деңгейде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тілдерді дамыту және спорт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629889,8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 мемлекеттілікті нығайту және азаматтардың әлеуметтік сенімділігін қалыптастыру саласында жергілікті деңгейде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60685,0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24825,0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12480,0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76115,0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13360,0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400737,0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6288,0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30744,8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91700,4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36251,0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36201,0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29696,0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29446,0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22153,3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22153,3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объектілерін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46126,9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46126,9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оңтайлы және тиімді қала құрылыстық игеруді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45878,1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8497,2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8497,2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2555,4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1559,4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Кентiшiлiк (қалаiшiлiк), қала маңындағы ауданiшiлiк қоғамдық жолаушылар тасымалдарын ұйымдастыру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1284644,0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32080,0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32080,0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1252564,0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инфрақұрылымдарды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1252564,0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26775,0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26775,0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26775,0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905370,6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905370,6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4229,2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56487,1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651957,0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шешімі бойынша толық пайдалануға рұқсат етілген, өткен қаржы жылында бөлінген, пайдаланылмаған (түгел пайдаланылмаған) нысаналы даму трансферттерінің сомасын қайтару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54092,2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138605,1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45922,8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108675,0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108675,0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108675,0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108675,0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62752,2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62752,2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62752,2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-319505,9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VI. Бюджет тапшылығын қаржыландыру (профицитін пайдалану)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319505,9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108675,0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ішкі қарыздар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108675,0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108675,0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62752,2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62752,2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62752,2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273583,1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273583,1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273583,1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Катонқарағай </w:t>
            </w:r>
            <w:r>
              <w:br/>
            </w:r>
            <w:r>
              <w:rPr>
                <w:rFonts w:ascii="Times New Roman"/>
                <w:b w:val="false"/>
                <w:i w:val="false"/>
                <w:color w:val="000000"/>
                <w:sz w:val="20"/>
              </w:rPr>
              <w:t xml:space="preserve">аудандық мәслихатының </w:t>
            </w:r>
            <w:r>
              <w:br/>
            </w:r>
            <w:r>
              <w:rPr>
                <w:rFonts w:ascii="Times New Roman"/>
                <w:b w:val="false"/>
                <w:i w:val="false"/>
                <w:color w:val="000000"/>
                <w:sz w:val="20"/>
              </w:rPr>
              <w:t xml:space="preserve">2022 жылғы 28 желтоқсандағы </w:t>
            </w:r>
            <w:r>
              <w:br/>
            </w:r>
            <w:r>
              <w:rPr>
                <w:rFonts w:ascii="Times New Roman"/>
                <w:b w:val="false"/>
                <w:i w:val="false"/>
                <w:color w:val="000000"/>
                <w:sz w:val="20"/>
              </w:rPr>
              <w:t>№25/314-VII шешіміне 2-қосымша</w:t>
            </w:r>
          </w:p>
        </w:tc>
      </w:tr>
    </w:tbl>
    <w:p>
      <w:pPr>
        <w:spacing w:after="0"/>
        <w:ind w:left="0"/>
        <w:jc w:val="left"/>
      </w:pPr>
      <w:r>
        <w:rPr>
          <w:rFonts w:ascii="Times New Roman"/>
          <w:b/>
          <w:i w:val="false"/>
          <w:color w:val="000000"/>
        </w:rPr>
        <w:t xml:space="preserve"> 2024 жылға арналған Катонқарағай ауданының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кірістер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2699721,0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1745082,0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924484,0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115037,0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809447,0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742980,0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742980,0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көрсетілетін  қызметтерге салынатын ішкі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19924,0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7487,0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9537,0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13174,0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13174,0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948373,0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948373,0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948373,0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2699721,0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көрсетілетін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635745,0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46184,0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46184,0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203003,0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196453,0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269487,0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26968,0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242519,0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88028,0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өнеркәсіп және туризм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29043,0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өнеркәсіпті және туризмді дамыту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29043,0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23616,0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23616,0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12616,0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565414,0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565414,0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47690,0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42558,0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62509,0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35471,0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28045,0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283767,0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мүгедектердi протездік-ортопедиялық көмек, сурдотехникалық құралдар, тифлотехникалық құралдар, санаторий-курорттық емделу, мiндеттi гигиеналық құралдармен қамтамасыз ету, арнаулы жүрiп-тұру құралдары, қозғалуға қиындығы бар бірінші топтағы мүгедектерге жеке көмекшінің және есту бойынша мүгедектерге қолмен көрсететiн тіл маманының қызметтері мен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18033,0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40572,0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10935,0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10935,0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10935,0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516737,0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тілдерді дамыту және спорт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516737,0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 мемлекеттілікті нығайту және азаматтардың әлеуметтік сенімділігін қалыптастыру саласында жергілікті деңгейде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38609,0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19665,0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45312,0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9546,0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390505,0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206728,0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30070,0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30070,0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25630,0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25630,0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26228,0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26228,0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124800,0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объектілерін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124800,0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30354,0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30354,0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оңтайлы және тиімді қала құрылыстық игеруді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30354,0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Кентiшiлiк (қалаiшiлiк), қала маңындағы ауданiшiлiк қоғамдық жолаушылар тасымалдарын ұйымдастыру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35026,0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35026,0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35026,0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26764,0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26764,0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26764,0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646614,0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646614,0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646614,0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108675,0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108675,0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108675,0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108675,0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61155,0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61155,0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61155,0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VI. Бюджет тапшылығын қаржыландыру (профицитін пайдалану)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108675,0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ішкі қарыздар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108675,0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108675,0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61155,0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61155,0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61155,0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Катонқарағай </w:t>
            </w:r>
            <w:r>
              <w:br/>
            </w:r>
            <w:r>
              <w:rPr>
                <w:rFonts w:ascii="Times New Roman"/>
                <w:b w:val="false"/>
                <w:i w:val="false"/>
                <w:color w:val="000000"/>
                <w:sz w:val="20"/>
              </w:rPr>
              <w:t xml:space="preserve">аудандық мәслихатының </w:t>
            </w:r>
            <w:r>
              <w:br/>
            </w:r>
            <w:r>
              <w:rPr>
                <w:rFonts w:ascii="Times New Roman"/>
                <w:b w:val="false"/>
                <w:i w:val="false"/>
                <w:color w:val="000000"/>
                <w:sz w:val="20"/>
              </w:rPr>
              <w:t xml:space="preserve">2022 жылғы 28 желтоқсандағы </w:t>
            </w:r>
            <w:r>
              <w:br/>
            </w:r>
            <w:r>
              <w:rPr>
                <w:rFonts w:ascii="Times New Roman"/>
                <w:b w:val="false"/>
                <w:i w:val="false"/>
                <w:color w:val="000000"/>
                <w:sz w:val="20"/>
              </w:rPr>
              <w:t>№25/314-VII шешіміне 3-қосымша</w:t>
            </w:r>
          </w:p>
        </w:tc>
      </w:tr>
    </w:tbl>
    <w:p>
      <w:pPr>
        <w:spacing w:after="0"/>
        <w:ind w:left="0"/>
        <w:jc w:val="left"/>
      </w:pPr>
      <w:r>
        <w:rPr>
          <w:rFonts w:ascii="Times New Roman"/>
          <w:b/>
          <w:i w:val="false"/>
          <w:color w:val="000000"/>
        </w:rPr>
        <w:t xml:space="preserve"> 2025 жылға арналған Катонқарағай ауданының бюджет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кірістер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2772057,0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1845216,0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973007,0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123087,0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849920,0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790200,0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790200,0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46746,0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46746,0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көрсетілетін қызметтерге салынатын ішкі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20841,0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7786,0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14422,0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14422,0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920420,0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920420,0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920420,0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2772057,0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көрсетілетін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550793,0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46184,0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46184,0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331943,0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325393,0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31968,0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31968,0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106655,0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99727,0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өнеркәсіп және туризм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34043,0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өнеркәсіпті және туризмді дамыту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34043,0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23616,0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23616,0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12616,0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660461,0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660461,0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47690,0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42558,0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34556,0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113471,0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28045,0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280767,0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мүгедектердi протездік-ортопедиялық көмек, сурдотехникалық құралдар, тифлотехникалық құралдар, санаторий-курорттық емделу, мiндеттi гигиеналық құралдармен қамтамасыз ету, арнаулы жүрiп-тұру құралдары, қозғалуға қиындығы бар бірінші топтағы мүгедектерге жеке көмекшінің және есту бойынша мүгедектерге қолмен көрсететiн тіл маманының қызметтері мен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18033,0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65572,0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24274,0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195935,0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10935,0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10935,0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546737,0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тілдерді дамыту және спорт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546737,0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 мемлекеттілікті нығайту және азаматтардың әлеуметтік сенімділігін қалыптастыру саласында жергілікті деңгейде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38609,0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19665,0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45312,0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9546,0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420505,0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81928,0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30070,0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30070,0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25630,0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25630,0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26228,0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26228,0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30354,0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30354,0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оңтайлы және тиімді қала құрылыстық игеруді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30354,0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Кентiшiлiк (қалаiшiлiк), қала маңындағы ауданiшiлiк қоғамдық жолаушылар тасымалдарын ұйымдастыру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23124,0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23124,0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23124,0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26759,0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26759,0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26759,0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630562,0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630562,0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630562,0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47838,0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108675,0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108675,0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108675,0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108675,0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60837,0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60837,0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60837,0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-47838,0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VI. Бюджет тапшылығын қаржыландыру (профицитін пайдалану)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47838,0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91890,0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ішкі қарыздар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91890,0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91890,0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60837,0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60837,0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60837,0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Катонқарағай аудандық </w:t>
            </w:r>
            <w:r>
              <w:br/>
            </w:r>
            <w:r>
              <w:rPr>
                <w:rFonts w:ascii="Times New Roman"/>
                <w:b w:val="false"/>
                <w:i w:val="false"/>
                <w:color w:val="000000"/>
                <w:sz w:val="20"/>
              </w:rPr>
              <w:t xml:space="preserve">мәслихатының 2022 жылғы 28 </w:t>
            </w:r>
            <w:r>
              <w:br/>
            </w:r>
            <w:r>
              <w:rPr>
                <w:rFonts w:ascii="Times New Roman"/>
                <w:b w:val="false"/>
                <w:i w:val="false"/>
                <w:color w:val="000000"/>
                <w:sz w:val="20"/>
              </w:rPr>
              <w:t xml:space="preserve">желтоқсандағы № 25/314-VII </w:t>
            </w:r>
            <w:r>
              <w:br/>
            </w:r>
            <w:r>
              <w:rPr>
                <w:rFonts w:ascii="Times New Roman"/>
                <w:b w:val="false"/>
                <w:i w:val="false"/>
                <w:color w:val="000000"/>
                <w:sz w:val="20"/>
              </w:rPr>
              <w:t>шешіміне 4-қосымша</w:t>
            </w:r>
          </w:p>
        </w:tc>
      </w:tr>
    </w:tbl>
    <w:p>
      <w:pPr>
        <w:spacing w:after="0"/>
        <w:ind w:left="0"/>
        <w:jc w:val="left"/>
      </w:pPr>
      <w:r>
        <w:rPr>
          <w:rFonts w:ascii="Times New Roman"/>
          <w:b/>
          <w:i w:val="false"/>
          <w:color w:val="000000"/>
        </w:rPr>
        <w:t xml:space="preserve"> 2023 жылға арналған жергілікті бюджеттен қаржыландырылатын бюджеттік бағдарламалардың тізбесі</w:t>
      </w:r>
    </w:p>
    <w:p>
      <w:pPr>
        <w:spacing w:after="0"/>
        <w:ind w:left="0"/>
        <w:jc w:val="both"/>
      </w:pPr>
      <w:r>
        <w:rPr>
          <w:rFonts w:ascii="Times New Roman"/>
          <w:b w:val="false"/>
          <w:i w:val="false"/>
          <w:color w:val="ff0000"/>
          <w:sz w:val="28"/>
        </w:rPr>
        <w:t xml:space="preserve">
      Ескерту. 4-қосымша жаңа редакцияда - Шығыс Қазақстан облысы Катонқарағай аудандық мәслихатының 28.11.2023 </w:t>
      </w:r>
      <w:r>
        <w:rPr>
          <w:rFonts w:ascii="Times New Roman"/>
          <w:b w:val="false"/>
          <w:i w:val="false"/>
          <w:color w:val="ff0000"/>
          <w:sz w:val="28"/>
        </w:rPr>
        <w:t>№ 9/112-VIII</w:t>
      </w:r>
      <w:r>
        <w:rPr>
          <w:rFonts w:ascii="Times New Roman"/>
          <w:b w:val="false"/>
          <w:i w:val="false"/>
          <w:color w:val="ff0000"/>
          <w:sz w:val="28"/>
        </w:rPr>
        <w:t xml:space="preserve"> шешімімен (01.01.2023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көрсетілетін қызметтер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өнеркәсіп және туризм бөлімі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өнеркәсіпті және туризмді дамыту саласындағы мемлекеттік саясатты іске асыру жөніндегі қызметтер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мүгедектігі бар балаларды материалдық қамтамасыз ету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мүгедектігі бар адамдарды протездік-ортопедиялық көмек, сурдотехникалық құралдар, тифлотехникалық құралдар, санаторий-курорттық емделу, мiндеттi гигиеналық құралдармен қамтамасыз ету, арнаулы жүрiп-тұру құралдары, жеке көмекшінің және есту бойынша мүгедектігі бар адамдарға қолмен көрсететiн тіл маманының қызметтері мен қамтамасыз ету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мүгедектігі бар адамдардың құқықтарын қамтамасыз етуге және өмір сүру сапасын жақсарту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ретінде тұрғын үй сертификаттарын беру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жекелеген санаттарын тұрғын үймен қамтамасыз ету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жылу жүйелерін қолдануды ұйымдастыру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Кондоминиум объектісіне техникалық паспорттар дайындау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және тілдерді дамыту бөлімі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 мемлекеттілікті нығайту және азаматтардың әлеуметтік сенімділігін қалыптастыру саласында жергілікті деңгейде мемлекеттік саясатты іске асыру жөніндегі қызметтер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тілдерді дамыту және спорт бөлімі)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 мемлекеттілікті нығайту және азаматтардың әлеуметтік сенімділігін қалыптастыру саласында жергілікті деңгейде мемлекеттік саясатты іске асыру жөніндегі қызметтер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объектілерін дамыту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оңтайлы және тиімді қала құрылыстық игеруді қамтамасыз ету жөніндегі қызметтер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Кентiшiлiк (қалаiшiлiк), қала маңындағы ауданiшiлiк қоғамдық жолаушылар тасымалдарын ұйымдастыру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инфрақұрылымдарды дамыту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шешімі бойынша толық пайдалануға рұқсат етілген, өткен қаржы жылында бөлінген, пайдаланылмаған (түгел пайдаланылмаған) нысаналы даму трансферттерінің сомасын қайтару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VI. Бюджет тапшылығын қаржыландыру (профицитін пайдалану)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ішкі қарыздар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Катонқарағай аудандық </w:t>
            </w:r>
            <w:r>
              <w:br/>
            </w:r>
            <w:r>
              <w:rPr>
                <w:rFonts w:ascii="Times New Roman"/>
                <w:b w:val="false"/>
                <w:i w:val="false"/>
                <w:color w:val="000000"/>
                <w:sz w:val="20"/>
              </w:rPr>
              <w:t xml:space="preserve">мәслихатының 2022 жылғы 28 </w:t>
            </w:r>
            <w:r>
              <w:br/>
            </w:r>
            <w:r>
              <w:rPr>
                <w:rFonts w:ascii="Times New Roman"/>
                <w:b w:val="false"/>
                <w:i w:val="false"/>
                <w:color w:val="000000"/>
                <w:sz w:val="20"/>
              </w:rPr>
              <w:t xml:space="preserve">желтоқсандағы № 25/314-VII </w:t>
            </w:r>
            <w:r>
              <w:br/>
            </w:r>
            <w:r>
              <w:rPr>
                <w:rFonts w:ascii="Times New Roman"/>
                <w:b w:val="false"/>
                <w:i w:val="false"/>
                <w:color w:val="000000"/>
                <w:sz w:val="20"/>
              </w:rPr>
              <w:t>шешіміне 5-қосымша</w:t>
            </w:r>
          </w:p>
        </w:tc>
      </w:tr>
    </w:tbl>
    <w:p>
      <w:pPr>
        <w:spacing w:after="0"/>
        <w:ind w:left="0"/>
        <w:jc w:val="left"/>
      </w:pPr>
      <w:r>
        <w:rPr>
          <w:rFonts w:ascii="Times New Roman"/>
          <w:b/>
          <w:i w:val="false"/>
          <w:color w:val="000000"/>
        </w:rPr>
        <w:t xml:space="preserve"> 2023 жылға арналған аудандық бюджетке облыстық бюджеттен түскен нысаналы ағымдағы трансферттер және даму трансферттері</w:t>
      </w:r>
    </w:p>
    <w:p>
      <w:pPr>
        <w:spacing w:after="0"/>
        <w:ind w:left="0"/>
        <w:jc w:val="both"/>
      </w:pPr>
      <w:r>
        <w:rPr>
          <w:rFonts w:ascii="Times New Roman"/>
          <w:b w:val="false"/>
          <w:i w:val="false"/>
          <w:color w:val="ff0000"/>
          <w:sz w:val="28"/>
        </w:rPr>
        <w:t xml:space="preserve">
      Ескерту. 5-қосымша жаңа редакцияда - Шығыс Қазақстан облысы Катонқарағай аудандық мәслихатының 28.11.2023 </w:t>
      </w:r>
      <w:r>
        <w:rPr>
          <w:rFonts w:ascii="Times New Roman"/>
          <w:b w:val="false"/>
          <w:i w:val="false"/>
          <w:color w:val="ff0000"/>
          <w:sz w:val="28"/>
        </w:rPr>
        <w:t>№ 9/112-VIII</w:t>
      </w:r>
      <w:r>
        <w:rPr>
          <w:rFonts w:ascii="Times New Roman"/>
          <w:b w:val="false"/>
          <w:i w:val="false"/>
          <w:color w:val="ff0000"/>
          <w:sz w:val="28"/>
        </w:rPr>
        <w:t xml:space="preserve"> шешімімен (01.01.2023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927644,8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көрсетілетін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405228,8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22033,7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22033,7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383195,1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383195,1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94251,0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94251,0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94251,0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178596,0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178596,0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80164,0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52298,0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27163,0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мүгедектігі бар адамдардың құқықтарын қамтамасыз етуге және өмір сүру сапасын жақсарту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18971,0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179690,6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169690,6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жекелеген санаттарын тұрғын үймен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93600,0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жылу жүйелерін қолдануды ұйымдастыру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76090,6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42801,0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және тілдерді дамыту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тілдерді дамыту және спорт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42801,0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25799,0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23257,0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23257,0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инфрақұрылымдарды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23257,0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Катонқарағай аудандық </w:t>
            </w:r>
            <w:r>
              <w:br/>
            </w:r>
            <w:r>
              <w:rPr>
                <w:rFonts w:ascii="Times New Roman"/>
                <w:b w:val="false"/>
                <w:i w:val="false"/>
                <w:color w:val="000000"/>
                <w:sz w:val="20"/>
              </w:rPr>
              <w:t xml:space="preserve">мәслихатының 2022 жылғы 28 </w:t>
            </w:r>
            <w:r>
              <w:br/>
            </w:r>
            <w:r>
              <w:rPr>
                <w:rFonts w:ascii="Times New Roman"/>
                <w:b w:val="false"/>
                <w:i w:val="false"/>
                <w:color w:val="000000"/>
                <w:sz w:val="20"/>
              </w:rPr>
              <w:t xml:space="preserve">желтоқсандағы № 25/314-VII </w:t>
            </w:r>
            <w:r>
              <w:br/>
            </w:r>
            <w:r>
              <w:rPr>
                <w:rFonts w:ascii="Times New Roman"/>
                <w:b w:val="false"/>
                <w:i w:val="false"/>
                <w:color w:val="000000"/>
                <w:sz w:val="20"/>
              </w:rPr>
              <w:t>шешіміне 6-қосымша</w:t>
            </w:r>
          </w:p>
        </w:tc>
      </w:tr>
    </w:tbl>
    <w:p>
      <w:pPr>
        <w:spacing w:after="0"/>
        <w:ind w:left="0"/>
        <w:jc w:val="left"/>
      </w:pPr>
      <w:r>
        <w:rPr>
          <w:rFonts w:ascii="Times New Roman"/>
          <w:b/>
          <w:i w:val="false"/>
          <w:color w:val="000000"/>
        </w:rPr>
        <w:t xml:space="preserve"> 2023 жылға арналған аудандық бюджетке республикалық бюджеттен түскен нысаналы ағымдағы трансферттер және даму трансферттері</w:t>
      </w:r>
    </w:p>
    <w:p>
      <w:pPr>
        <w:spacing w:after="0"/>
        <w:ind w:left="0"/>
        <w:jc w:val="both"/>
      </w:pPr>
      <w:r>
        <w:rPr>
          <w:rFonts w:ascii="Times New Roman"/>
          <w:b w:val="false"/>
          <w:i w:val="false"/>
          <w:color w:val="ff0000"/>
          <w:sz w:val="28"/>
        </w:rPr>
        <w:t xml:space="preserve">
      Ескерту. 6-қосымша жаңа редакцияда - Шығыс Қазақстан облысы Катонқарағай аудандық мәслихатының 28.11.2023 </w:t>
      </w:r>
      <w:r>
        <w:rPr>
          <w:rFonts w:ascii="Times New Roman"/>
          <w:b w:val="false"/>
          <w:i w:val="false"/>
          <w:color w:val="ff0000"/>
          <w:sz w:val="28"/>
        </w:rPr>
        <w:t>№ 9/112-VIII</w:t>
      </w:r>
      <w:r>
        <w:rPr>
          <w:rFonts w:ascii="Times New Roman"/>
          <w:b w:val="false"/>
          <w:i w:val="false"/>
          <w:color w:val="ff0000"/>
          <w:sz w:val="28"/>
        </w:rPr>
        <w:t xml:space="preserve"> шешімімен (01.01.2023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2507174,0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1277867,0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211200,0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жекелеген санаттарын тұрғын үймен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211200,0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1066667,0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1066667,0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1229307,0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1229307,0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инфрақұрылымдарды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1229307,0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Катонқарағай аудандық </w:t>
            </w:r>
            <w:r>
              <w:br/>
            </w:r>
            <w:r>
              <w:rPr>
                <w:rFonts w:ascii="Times New Roman"/>
                <w:b w:val="false"/>
                <w:i w:val="false"/>
                <w:color w:val="000000"/>
                <w:sz w:val="20"/>
              </w:rPr>
              <w:t xml:space="preserve">мәслихатының 2022 жылғы 28 </w:t>
            </w:r>
            <w:r>
              <w:br/>
            </w:r>
            <w:r>
              <w:rPr>
                <w:rFonts w:ascii="Times New Roman"/>
                <w:b w:val="false"/>
                <w:i w:val="false"/>
                <w:color w:val="000000"/>
                <w:sz w:val="20"/>
              </w:rPr>
              <w:t xml:space="preserve">желтоқсандағы № 25/314-VII </w:t>
            </w:r>
            <w:r>
              <w:br/>
            </w:r>
            <w:r>
              <w:rPr>
                <w:rFonts w:ascii="Times New Roman"/>
                <w:b w:val="false"/>
                <w:i w:val="false"/>
                <w:color w:val="000000"/>
                <w:sz w:val="20"/>
              </w:rPr>
              <w:t>шешіміне 7-қосымша</w:t>
            </w:r>
          </w:p>
        </w:tc>
      </w:tr>
    </w:tbl>
    <w:p>
      <w:pPr>
        <w:spacing w:after="0"/>
        <w:ind w:left="0"/>
        <w:jc w:val="left"/>
      </w:pPr>
      <w:r>
        <w:rPr>
          <w:rFonts w:ascii="Times New Roman"/>
          <w:b/>
          <w:i w:val="false"/>
          <w:color w:val="000000"/>
        </w:rPr>
        <w:t xml:space="preserve"> Бюджеттік инвестициялық жобаларды (бағдарламаларды) іске асыруға бағытталған, бюджеттік бағдарламаларға бөлінген 2023-2025 жылдарға арналған аудан бюджетінінің даму бағдарламаларының тізбесі</w:t>
      </w:r>
    </w:p>
    <w:p>
      <w:pPr>
        <w:spacing w:after="0"/>
        <w:ind w:left="0"/>
        <w:jc w:val="both"/>
      </w:pPr>
      <w:r>
        <w:rPr>
          <w:rFonts w:ascii="Times New Roman"/>
          <w:b w:val="false"/>
          <w:i w:val="false"/>
          <w:color w:val="ff0000"/>
          <w:sz w:val="28"/>
        </w:rPr>
        <w:t xml:space="preserve">
      Ескерту. 7-қосымша жаңа редакцияда - Шығыс Қазақстан облысы Катонқарағай аудандық мәслихатының 28.11.2023 </w:t>
      </w:r>
      <w:r>
        <w:rPr>
          <w:rFonts w:ascii="Times New Roman"/>
          <w:b w:val="false"/>
          <w:i w:val="false"/>
          <w:color w:val="ff0000"/>
          <w:sz w:val="28"/>
        </w:rPr>
        <w:t>№ 9/112-VIII</w:t>
      </w:r>
      <w:r>
        <w:rPr>
          <w:rFonts w:ascii="Times New Roman"/>
          <w:b w:val="false"/>
          <w:i w:val="false"/>
          <w:color w:val="ff0000"/>
          <w:sz w:val="28"/>
        </w:rPr>
        <w:t xml:space="preserve"> шешімімен (01.01.2023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 Сомасы (мың теңге)</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 Сомасы (мың теңге)</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 Сомасы (мың теңге)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2389879,2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3386856,0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554242,0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1076667,0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2692070,0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554242,0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1076667,0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2692070,0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554242,0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"Катонқарағай ауылындағы Бөкей көшесі, 102, 106 2 екі қабатты 16 пәтерлік үйді қайта жаңарту" жобасы бойынша ведомстводан тыс кешенді сараптама қорытындысын ала отырып ЖСҚ әзірлеу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1066667,0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2692070,0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554242,0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ШҚО Катонқарағай ауданы Катонқарағай ауылының су құбыры желілері мен құрылыстарын салу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250000,0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797811,0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554242,0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ШҚО Катонқарағай ауданы Үлкен Нарын ауылындағы су құбыры құрылыстарын және олармен байланысты желілерді реконструкциялау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816667,0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1894259,0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Катонқарағай ауданы Топкаин ауылындағы су құбыры желілері мен құрылыстарын қайта жаңарту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объектілерін дамыту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1306656,2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694786,0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1306656,2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694786,0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инфрақұрылымдарды дамыту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1306656,2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694786,0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"Автовокзал ғимаратын Шығыс Қазақстан облысы Катонқарағай ауданы Үлкен Нарын ауылындағы Огнев көшесі, 54 мекен-жайында орналасқан өлкетану орталығын орналастыру үшін қайта жаңарту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ШҚО Катонқарағай ауданы Катонқарағай ауылындағы орталық қазандықты қайта жаңарту. Электрмен жабдықтау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 Катонқарағай ауданы Катонқарағай ауылындағы орталық қазандық пен жылу желілерін қайта жаңарту. Түзету.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582564,0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305033,0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ШҚО Катонқарағай ауданы Катонқарағай ауылындағы жылу желілерін қайта жаңарту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650000,0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389753,0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 Катонқарағай ауданы Катонқарағай ауылында дене шынықтыру-сауықтыру кешенін салу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74092,2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Катонқарағай </w:t>
            </w:r>
            <w:r>
              <w:br/>
            </w:r>
            <w:r>
              <w:rPr>
                <w:rFonts w:ascii="Times New Roman"/>
                <w:b w:val="false"/>
                <w:i w:val="false"/>
                <w:color w:val="000000"/>
                <w:sz w:val="20"/>
              </w:rPr>
              <w:t xml:space="preserve">аудандық мәслихатының </w:t>
            </w:r>
            <w:r>
              <w:br/>
            </w:r>
            <w:r>
              <w:rPr>
                <w:rFonts w:ascii="Times New Roman"/>
                <w:b w:val="false"/>
                <w:i w:val="false"/>
                <w:color w:val="000000"/>
                <w:sz w:val="20"/>
              </w:rPr>
              <w:t xml:space="preserve">2022 жылғы 28 желтоқсандағы </w:t>
            </w:r>
            <w:r>
              <w:br/>
            </w:r>
            <w:r>
              <w:rPr>
                <w:rFonts w:ascii="Times New Roman"/>
                <w:b w:val="false"/>
                <w:i w:val="false"/>
                <w:color w:val="000000"/>
                <w:sz w:val="20"/>
              </w:rPr>
              <w:t>№25/314-VII шешіміне 8-қосымша</w:t>
            </w:r>
          </w:p>
        </w:tc>
      </w:tr>
    </w:tbl>
    <w:p>
      <w:pPr>
        <w:spacing w:after="0"/>
        <w:ind w:left="0"/>
        <w:jc w:val="left"/>
      </w:pPr>
      <w:r>
        <w:rPr>
          <w:rFonts w:ascii="Times New Roman"/>
          <w:b/>
          <w:i w:val="false"/>
          <w:color w:val="000000"/>
        </w:rPr>
        <w:t xml:space="preserve"> 2023 жылы ауылдық елді мекендердің әлеуметтік саласының мамандарына әлеуметтік қолдау шараларын іске асыру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Шығындар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108675,0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108675,0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108675,0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108675,0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Катонқарағай </w:t>
            </w:r>
            <w:r>
              <w:br/>
            </w:r>
            <w:r>
              <w:rPr>
                <w:rFonts w:ascii="Times New Roman"/>
                <w:b w:val="false"/>
                <w:i w:val="false"/>
                <w:color w:val="000000"/>
                <w:sz w:val="20"/>
              </w:rPr>
              <w:t xml:space="preserve">аудандық мәслихатының </w:t>
            </w:r>
            <w:r>
              <w:br/>
            </w:r>
            <w:r>
              <w:rPr>
                <w:rFonts w:ascii="Times New Roman"/>
                <w:b w:val="false"/>
                <w:i w:val="false"/>
                <w:color w:val="000000"/>
                <w:sz w:val="20"/>
              </w:rPr>
              <w:t xml:space="preserve">2022 жылғы 28 желтоқсандағы </w:t>
            </w:r>
            <w:r>
              <w:br/>
            </w:r>
            <w:r>
              <w:rPr>
                <w:rFonts w:ascii="Times New Roman"/>
                <w:b w:val="false"/>
                <w:i w:val="false"/>
                <w:color w:val="000000"/>
                <w:sz w:val="20"/>
              </w:rPr>
              <w:t>№25/314-VII шешіміне 9-қосымша</w:t>
            </w:r>
          </w:p>
        </w:tc>
      </w:tr>
    </w:tbl>
    <w:p>
      <w:pPr>
        <w:spacing w:after="0"/>
        <w:ind w:left="0"/>
        <w:jc w:val="left"/>
      </w:pPr>
      <w:r>
        <w:rPr>
          <w:rFonts w:ascii="Times New Roman"/>
          <w:b/>
          <w:i w:val="false"/>
          <w:color w:val="000000"/>
        </w:rPr>
        <w:t xml:space="preserve"> 2023-2025 жылдарға арналған ауданның жергілікті атқарушы органдарының резерві</w:t>
      </w:r>
    </w:p>
    <w:p>
      <w:pPr>
        <w:spacing w:after="0"/>
        <w:ind w:left="0"/>
        <w:jc w:val="both"/>
      </w:pPr>
      <w:r>
        <w:rPr>
          <w:rFonts w:ascii="Times New Roman"/>
          <w:b w:val="false"/>
          <w:i w:val="false"/>
          <w:color w:val="ff0000"/>
          <w:sz w:val="28"/>
        </w:rPr>
        <w:t xml:space="preserve">
      Ескерту. 9-қосымша жаңа редакцияда - Шығыс Қазақстан облысы Катонқарағай аудандық мәслихатының 24.10.2023 </w:t>
      </w:r>
      <w:r>
        <w:rPr>
          <w:rFonts w:ascii="Times New Roman"/>
          <w:b w:val="false"/>
          <w:i w:val="false"/>
          <w:color w:val="ff0000"/>
          <w:sz w:val="28"/>
        </w:rPr>
        <w:t>№ 8/84-VIII</w:t>
      </w:r>
      <w:r>
        <w:rPr>
          <w:rFonts w:ascii="Times New Roman"/>
          <w:b w:val="false"/>
          <w:i w:val="false"/>
          <w:color w:val="ff0000"/>
          <w:sz w:val="28"/>
        </w:rPr>
        <w:t xml:space="preserve"> шешімімен (01.01.2023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Шығындар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32080,0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35026,0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37032,0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32080,0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35026,0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37032,0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32080,0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35026,0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37032,0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32080,0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35026,0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37032,0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