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57f7" w14:textId="aa65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14/150–VII "2022-2024 жылдарға арналған Коробиха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2 желтоқсандағы № 23/306-VII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Коробиха ауылдық округінің бюджеті туралы" Катонқарағай аудандық мәслихатының 2021 жылғы 28 желтоқсандағы № 14/150–VII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94100,0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4 265,0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89835,0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94100,0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23/306-VII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14/150-VII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Коробиха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