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d8c4" w14:textId="870d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№14/147-VII"2022-2024 жылдарға арналған Белқарағай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2 желтоқсандағы № 23/303-VII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Белқарағай ауылдық округінің бюджеті туралы" Катонқарағай аудандық мәслихатының 2021 жылғы 28 желтоқсандағы № 14/147-VІI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95 946,1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3 279,0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92 667,1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–95 946,1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23/303-VII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14/147- 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