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c904" w14:textId="f20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14/144–VII "2022-2024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22/287-VII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Алтынбел ауылдық округінің бюджеті туралы" Катонқарағай аудандық мәслихатының 2021 жылғы 28 желтоқсандағы № 14/144–VII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208 342,4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199 999,4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208 342,4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