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c9b2" w14:textId="a43c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№14/154-VII"2022-2024 жылдарға арналған Солдатово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12 тамыздағы № 20/266-VII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Солдатово ауылдық округінің бюджеті туралы" Катонқарағай аудандық мәслихатының 2021 жылғы 28 желтоқсандағы № 14/154–VII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Солдатово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31 360,0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2 200,0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29 160,0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–31 360,0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№20/266-VII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20/266-VIІ шешіміне 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Солдатово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 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