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9c66" w14:textId="6869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14/152-VII "2022-2024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тамыздағы № 20/265-VII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Ново-Хайрузовка ауылдық округінің бюджеті туралы" Катонқарағай аудандық мәслихатының 2021 жылғы 28 желтоқсандағы № 14/152-VІI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42611,0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38841,0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–42611,0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20/265-VII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14/152- 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Ново-Хайрузовка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