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f74f" w14:textId="efef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14/150–VII "2022-2024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Коробиха ауылдық округінің бюджеті туралы" Катонқарағай аудандық мәслихатының 2021 жылғы 28 желтоқсандағы № 14/150–VII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82000,0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77735,0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82000,0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№20/263-VII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