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68ee" w14:textId="878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14/144–VII "2022-2024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20/259-VII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Алтынбел ауылдық округінің бюджеті туралы" Катонқарағай аудандық мәслихатының 2021 жылғы 28 желтоқсандағы № 14/144–VII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206303,4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201379,4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206303,4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№20/259-VII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№14/144-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