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e65c" w14:textId="3cfe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№14/146-VIІ "2022-2024 жылдарға арналған Ақсу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12 тамыздағы № 20/258-VII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Ақсу ауылдық округінің бюджеті туралы" Катонқарағай аудандық мәслихатының 2021 жылғы 28 желтоқсандағы № 14/146-VІI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92 229,7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3 618,0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88 611,7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92 469,7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- 240,0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240,0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20/258-VII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14/146-VII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21714,0,0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21714,0,0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