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b6eb" w14:textId="badb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"2022-2024 жылдарға арналған Аққайнар ауылдық округінің бюджеті туралы" № 14/145–VІI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5 шілдедегі № 19/250-VII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Аққайнар ауылдық округінің бюджеті туралы" Катонқарағай аудандық мәслихатының 2021 жылғы 28 желтоқандағы №14/145-VІI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Аққайнар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95376,5 мың теңге, оның ішінде: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3 700,0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91676,5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95376,5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End w:id="19"/>
    <w:bookmarkStart w:name="z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жылғы 1 қаңтардан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5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№19/250-VII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14/145 – VII шешіміне 1 -қосымша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Аққайнар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