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3cca4" w14:textId="053c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2022-2023 жылдарға арналған Ново-Поляковка ауылдық округі бойынша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Шығыс Қазақстан облысы Катонқарағай аудандық мәслихатының 2022 жылғы 21 маусымдағы № 19/243-VII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13-баптарына</w:t>
      </w:r>
      <w:r>
        <w:rPr>
          <w:rFonts w:ascii="Times New Roman"/>
          <w:b w:val="false"/>
          <w:i w:val="false"/>
          <w:color w:val="000000"/>
          <w:sz w:val="28"/>
        </w:rPr>
        <w:t xml:space="preserve"> сәйкес, Катонқарағай аудандық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2022-2023 жылдарға арналған Ново-Поляковка ауылдық округі бойынша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Start w:name="z7"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Катонқарағай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Бралинов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Катонқарағай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2022 жылғы 21 маусымдағы </w:t>
            </w:r>
            <w:r>
              <w:br/>
            </w:r>
            <w:r>
              <w:rPr>
                <w:rFonts w:ascii="Times New Roman"/>
                <w:b w:val="false"/>
                <w:i w:val="false"/>
                <w:color w:val="000000"/>
                <w:sz w:val="20"/>
              </w:rPr>
              <w:t>№ 19/243-VІІ шешіміне қосымша</w:t>
            </w:r>
          </w:p>
        </w:tc>
      </w:tr>
    </w:tbl>
    <w:bookmarkStart w:name="z10" w:id="1"/>
    <w:p>
      <w:pPr>
        <w:spacing w:after="0"/>
        <w:ind w:left="0"/>
        <w:jc w:val="left"/>
      </w:pPr>
      <w:r>
        <w:rPr>
          <w:rFonts w:ascii="Times New Roman"/>
          <w:b/>
          <w:i w:val="false"/>
          <w:color w:val="000000"/>
        </w:rPr>
        <w:t xml:space="preserve"> 2022-2023 жылдарға Ново-Поляковка ауылдық округі бойынша жайылымдарды </w:t>
      </w:r>
      <w:r>
        <w:br/>
      </w:r>
      <w:r>
        <w:rPr>
          <w:rFonts w:ascii="Times New Roman"/>
          <w:b/>
          <w:i w:val="false"/>
          <w:color w:val="000000"/>
        </w:rPr>
        <w:t xml:space="preserve">басқару және оларды пайдалану жөніндегі Жоспар </w:t>
      </w:r>
    </w:p>
    <w:bookmarkEnd w:id="1"/>
    <w:p>
      <w:pPr>
        <w:spacing w:after="0"/>
        <w:ind w:left="0"/>
        <w:jc w:val="left"/>
      </w:pPr>
    </w:p>
    <w:p>
      <w:pPr>
        <w:spacing w:after="0"/>
        <w:ind w:left="0"/>
        <w:jc w:val="both"/>
      </w:pPr>
      <w:r>
        <w:rPr>
          <w:rFonts w:ascii="Times New Roman"/>
          <w:b w:val="false"/>
          <w:i w:val="false"/>
          <w:color w:val="000000"/>
          <w:sz w:val="28"/>
        </w:rPr>
        <w:t>
      2022-2023 жылдарға арналған Новополяковка ауылдық округі бойынша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11064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12" w:id="2"/>
    <w:p>
      <w:pPr>
        <w:spacing w:after="0"/>
        <w:ind w:left="0"/>
        <w:jc w:val="both"/>
      </w:pPr>
      <w:r>
        <w:rPr>
          <w:rFonts w:ascii="Times New Roman"/>
          <w:b w:val="false"/>
          <w:i w:val="false"/>
          <w:color w:val="000000"/>
          <w:sz w:val="28"/>
        </w:rPr>
        <w:t>
      Жоспар жайылымдарды ұтымды пайдалану, жем - шөпке қажеттілікті тұрақты қамтамасыз ету және жайылымдардың тозу процестерін болғызбау мақсатында қабылданады.</w:t>
      </w:r>
    </w:p>
    <w:bookmarkEnd w:id="2"/>
    <w:bookmarkStart w:name="z13" w:id="3"/>
    <w:p>
      <w:pPr>
        <w:spacing w:after="0"/>
        <w:ind w:left="0"/>
        <w:jc w:val="both"/>
      </w:pPr>
      <w:r>
        <w:rPr>
          <w:rFonts w:ascii="Times New Roman"/>
          <w:b w:val="false"/>
          <w:i w:val="false"/>
          <w:color w:val="000000"/>
          <w:sz w:val="28"/>
        </w:rPr>
        <w:t>
      Жоспар мазмұны: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Новополяковка ауылдық округінің аумағында жайылымдардың орналасу сызба картасы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жайылым айналымдарының қолайлы сызбалары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сызбасы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сызбасы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ауыл шаруашылығы жануарларын жаюдың және айдаудың маусымдық маршруттарын белгілейтін жайылымдарды пайдалану жөніндегі күнтізбелік кестесі (</w:t>
      </w:r>
      <w:r>
        <w:rPr>
          <w:rFonts w:ascii="Times New Roman"/>
          <w:b w:val="false"/>
          <w:i w:val="false"/>
          <w:color w:val="000000"/>
          <w:sz w:val="28"/>
        </w:rPr>
        <w:t>6-қосымша</w:t>
      </w:r>
      <w:r>
        <w:rPr>
          <w:rFonts w:ascii="Times New Roman"/>
          <w:b w:val="false"/>
          <w:i w:val="false"/>
          <w:color w:val="000000"/>
          <w:sz w:val="28"/>
        </w:rPr>
        <w:t>).</w:t>
      </w:r>
    </w:p>
    <w:bookmarkStart w:name="z20" w:id="4"/>
    <w:p>
      <w:pPr>
        <w:spacing w:after="0"/>
        <w:ind w:left="0"/>
        <w:jc w:val="both"/>
      </w:pPr>
      <w:r>
        <w:rPr>
          <w:rFonts w:ascii="Times New Roman"/>
          <w:b w:val="false"/>
          <w:i w:val="false"/>
          <w:color w:val="000000"/>
          <w:sz w:val="28"/>
        </w:rPr>
        <w:t xml:space="preserve">
      Жоспар жайылымдарды геоботаникалық зерттеп-қараудың жай-күйі туралы мәліметтер, ветеринариялық-санитариялық объектілер туралы мәліметтер, олардың иелері-жайылым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 </w:t>
      </w:r>
    </w:p>
    <w:bookmarkEnd w:id="4"/>
    <w:bookmarkStart w:name="z21" w:id="5"/>
    <w:p>
      <w:pPr>
        <w:spacing w:after="0"/>
        <w:ind w:left="0"/>
        <w:jc w:val="both"/>
      </w:pPr>
      <w:r>
        <w:rPr>
          <w:rFonts w:ascii="Times New Roman"/>
          <w:b w:val="false"/>
          <w:i w:val="false"/>
          <w:color w:val="000000"/>
          <w:sz w:val="28"/>
        </w:rPr>
        <w:t xml:space="preserve">
      Әкімшілік-аумақтық бөлінуі бойынша Новополяковка ауылдық округінде 4 елді мекен бар. </w:t>
      </w:r>
    </w:p>
    <w:bookmarkEnd w:id="5"/>
    <w:bookmarkStart w:name="z22" w:id="6"/>
    <w:p>
      <w:pPr>
        <w:spacing w:after="0"/>
        <w:ind w:left="0"/>
        <w:jc w:val="both"/>
      </w:pPr>
      <w:r>
        <w:rPr>
          <w:rFonts w:ascii="Times New Roman"/>
          <w:b w:val="false"/>
          <w:i w:val="false"/>
          <w:color w:val="000000"/>
          <w:sz w:val="28"/>
        </w:rPr>
        <w:t xml:space="preserve">
      Новополяковка ауылдық округі аумағының жалпы ауданы – 30 796,35 га, соның ішінде: егістіктер – 7551,5 га, шабындық жерлер – 4544,7 га, жайылымдық жерлер – 17 911,55 га, басқа жерлер – 788,6 га. </w:t>
      </w:r>
    </w:p>
    <w:bookmarkEnd w:id="6"/>
    <w:bookmarkStart w:name="z23" w:id="7"/>
    <w:p>
      <w:pPr>
        <w:spacing w:after="0"/>
        <w:ind w:left="0"/>
        <w:jc w:val="both"/>
      </w:pPr>
      <w:r>
        <w:rPr>
          <w:rFonts w:ascii="Times New Roman"/>
          <w:b w:val="false"/>
          <w:i w:val="false"/>
          <w:color w:val="000000"/>
          <w:sz w:val="28"/>
        </w:rPr>
        <w:t xml:space="preserve">
      Санаттары бойынша жерлер бөлінеді: </w:t>
      </w:r>
    </w:p>
    <w:bookmarkEnd w:id="7"/>
    <w:bookmarkStart w:name="z24" w:id="8"/>
    <w:p>
      <w:pPr>
        <w:spacing w:after="0"/>
        <w:ind w:left="0"/>
        <w:jc w:val="both"/>
      </w:pPr>
      <w:r>
        <w:rPr>
          <w:rFonts w:ascii="Times New Roman"/>
          <w:b w:val="false"/>
          <w:i w:val="false"/>
          <w:color w:val="000000"/>
          <w:sz w:val="28"/>
        </w:rPr>
        <w:t>
      ауыл шаруашылығы мақсатындағы жерлер – 25 216,35 га;</w:t>
      </w:r>
    </w:p>
    <w:bookmarkEnd w:id="8"/>
    <w:bookmarkStart w:name="z25" w:id="9"/>
    <w:p>
      <w:pPr>
        <w:spacing w:after="0"/>
        <w:ind w:left="0"/>
        <w:jc w:val="both"/>
      </w:pPr>
      <w:r>
        <w:rPr>
          <w:rFonts w:ascii="Times New Roman"/>
          <w:b w:val="false"/>
          <w:i w:val="false"/>
          <w:color w:val="000000"/>
          <w:sz w:val="28"/>
        </w:rPr>
        <w:t>
      елді мекен жерлері – 5580,0 га.</w:t>
      </w:r>
    </w:p>
    <w:bookmarkEnd w:id="9"/>
    <w:bookmarkStart w:name="z26" w:id="10"/>
    <w:p>
      <w:pPr>
        <w:spacing w:after="0"/>
        <w:ind w:left="0"/>
        <w:jc w:val="both"/>
      </w:pPr>
      <w:r>
        <w:rPr>
          <w:rFonts w:ascii="Times New Roman"/>
          <w:b w:val="false"/>
          <w:i w:val="false"/>
          <w:color w:val="000000"/>
          <w:sz w:val="28"/>
        </w:rPr>
        <w:t xml:space="preserve">
      Табиғи жағдайлары бойынша Новополяковка ауылдық округінің аумағы таулы-дала, тау бөктеріндегі далалы қалыпты ылғалды аймаққа жатады. Климаты ылғалды және жылы. Жыл ішінде орташа алғанда 400-470 мм жауын-шашын түседі. Олардың ең көп саны тамыз айына келеді. </w:t>
      </w:r>
    </w:p>
    <w:bookmarkEnd w:id="10"/>
    <w:bookmarkStart w:name="z27" w:id="11"/>
    <w:p>
      <w:pPr>
        <w:spacing w:after="0"/>
        <w:ind w:left="0"/>
        <w:jc w:val="both"/>
      </w:pPr>
      <w:r>
        <w:rPr>
          <w:rFonts w:ascii="Times New Roman"/>
          <w:b w:val="false"/>
          <w:i w:val="false"/>
          <w:color w:val="000000"/>
          <w:sz w:val="28"/>
        </w:rPr>
        <w:t>
      Ауданның гидрографиялық желісі көптеген өзендермен, көлдермен, бұлақтармен ұсынылған. Аудан аумағының солтүстік шекарасынан ағып өтетін Бұқтырма өзені ең ірі су ағыны болып табылады. Ауданды шығыстан батысқа қарай қиып өтетін Нарын өзені екінші ірі су ағыны болып табылады. Тауларда көптеген ағындар пайда болады, әлсіз аңғар және ағынның жылдамдығы 1-2 м / сек. Өзендердің табиғаты таулы. Су сапалы, тұрмыстық және ауылшаруашылық сумен жабдықтаудың барлық түрлеріне жарамды. Осыған байланысты, ауданның барлық жайылымдары суландырылған және халықтың мал жайылымына суат белгілеуді талап етпейді.</w:t>
      </w:r>
    </w:p>
    <w:bookmarkEnd w:id="11"/>
    <w:bookmarkStart w:name="z28" w:id="12"/>
    <w:p>
      <w:pPr>
        <w:spacing w:after="0"/>
        <w:ind w:left="0"/>
        <w:jc w:val="both"/>
      </w:pPr>
      <w:r>
        <w:rPr>
          <w:rFonts w:ascii="Times New Roman"/>
          <w:b w:val="false"/>
          <w:i w:val="false"/>
          <w:color w:val="000000"/>
          <w:sz w:val="28"/>
        </w:rPr>
        <w:t>
      Топырағы негізінен қара, оңтүстік қара, қара-қоңыр топырақты.</w:t>
      </w:r>
    </w:p>
    <w:bookmarkEnd w:id="12"/>
    <w:bookmarkStart w:name="z29" w:id="13"/>
    <w:p>
      <w:pPr>
        <w:spacing w:after="0"/>
        <w:ind w:left="0"/>
        <w:jc w:val="both"/>
      </w:pPr>
      <w:r>
        <w:rPr>
          <w:rFonts w:ascii="Times New Roman"/>
          <w:b w:val="false"/>
          <w:i w:val="false"/>
          <w:color w:val="000000"/>
          <w:sz w:val="28"/>
        </w:rPr>
        <w:t xml:space="preserve">
      Новополяковка ауылдық округінің аумағында ветеринарлық пункт және мал қорымы бар.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2022 жылдың 1 қаңтарына Новополяковка ауылдық округінде (халықтың жеке ауласы және шаруа қожалықтардың мал басы) ірі қара мал 1893 бас, соның ішінде төлдейтін (сауынды) мал басы 834 бас, қой мен ешкі 700 бас, жылқылар 426 бас, марал 510 бас (</w:t>
      </w:r>
      <w:r>
        <w:rPr>
          <w:rFonts w:ascii="Times New Roman"/>
          <w:b w:val="false"/>
          <w:i w:val="false"/>
          <w:color w:val="000000"/>
          <w:sz w:val="28"/>
        </w:rPr>
        <w:t>1-кесте</w:t>
      </w:r>
      <w:r>
        <w:rPr>
          <w:rFonts w:ascii="Times New Roman"/>
          <w:b w:val="false"/>
          <w:i w:val="false"/>
          <w:color w:val="000000"/>
          <w:sz w:val="28"/>
        </w:rPr>
        <w:t>) есептелген.</w:t>
      </w:r>
    </w:p>
    <w:bookmarkStart w:name="z31" w:id="14"/>
    <w:p>
      <w:pPr>
        <w:spacing w:after="0"/>
        <w:ind w:left="0"/>
        <w:jc w:val="left"/>
      </w:pPr>
      <w:r>
        <w:rPr>
          <w:rFonts w:ascii="Times New Roman"/>
          <w:b/>
          <w:i w:val="false"/>
          <w:color w:val="000000"/>
        </w:rPr>
        <w:t xml:space="preserve"> Новополяковка ауылдық округі бойынша ауыл шаруашылығы жануарларының саны </w:t>
      </w:r>
      <w:r>
        <w:br/>
      </w:r>
      <w:r>
        <w:rPr>
          <w:rFonts w:ascii="Times New Roman"/>
          <w:b/>
          <w:i w:val="false"/>
          <w:color w:val="000000"/>
        </w:rPr>
        <w:t>туралы деректер</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және фермер қожалықтарының мал басы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сауынды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33" w:id="15"/>
    <w:p>
      <w:pPr>
        <w:spacing w:after="0"/>
        <w:ind w:left="0"/>
        <w:jc w:val="both"/>
      </w:pPr>
      <w:r>
        <w:rPr>
          <w:rFonts w:ascii="Times New Roman"/>
          <w:b w:val="false"/>
          <w:i w:val="false"/>
          <w:color w:val="000000"/>
          <w:sz w:val="28"/>
        </w:rPr>
        <w:t xml:space="preserve">
      Новополяковка ауылдық округі бойынша ауыл шаруашылығы жануарларын жайылымдық алқаптармен қамтамасыз ету үшін жалпы барлығы 25 216,35 га, елді мекен шегінде 3549,0 га жайылым бар. </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жергілікті халықтың (Новополяковка ауылы, Бесюй ауылы, Сенное ауылы, Қаражал ауылы) мұқтажы үшін аналық (сауын) мал басын ұстау бойынша елді мекеннің жайылымдық алқаптарында 3549,0 га көлемінде қажеттілік жоқ (</w:t>
      </w:r>
      <w:r>
        <w:rPr>
          <w:rFonts w:ascii="Times New Roman"/>
          <w:b w:val="false"/>
          <w:i w:val="false"/>
          <w:color w:val="000000"/>
          <w:sz w:val="28"/>
        </w:rPr>
        <w:t>2-кесте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ауданы,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болуы (бас)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Жайылымдармен қамтамасыз етілмеген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Артылғаны, (га)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bl>
    <w:p>
      <w:pPr>
        <w:spacing w:after="0"/>
        <w:ind w:left="0"/>
        <w:jc w:val="left"/>
      </w:pPr>
    </w:p>
    <w:p>
      <w:pPr>
        <w:spacing w:after="0"/>
        <w:ind w:left="0"/>
        <w:jc w:val="both"/>
      </w:pPr>
      <w:r>
        <w:rPr>
          <w:rFonts w:ascii="Times New Roman"/>
          <w:b w:val="false"/>
          <w:i w:val="false"/>
          <w:color w:val="000000"/>
          <w:sz w:val="28"/>
        </w:rPr>
        <w:t>
      Жергілікті тұрғындардың басқа ауыл шаруашылық жануарларын жаю бойынша 4918,8 га көлемінде жайылымдық жер қажеттілігі бар, ірі қара малдың бір басына түсетін жүктеме нормасы – 3,0 га/бас, қой мен ешкі – 0,6 га/бас, жылқы – 3,6 га/бас. (</w:t>
      </w:r>
      <w:r>
        <w:rPr>
          <w:rFonts w:ascii="Times New Roman"/>
          <w:b w:val="false"/>
          <w:i w:val="false"/>
          <w:color w:val="000000"/>
          <w:sz w:val="28"/>
        </w:rPr>
        <w:t>3-кесте</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мал басы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Бесюй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Каражал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614,4</w:t>
            </w:r>
          </w:p>
        </w:tc>
      </w:tr>
    </w:tbl>
    <w:bookmarkStart w:name="z36" w:id="16"/>
    <w:p>
      <w:pPr>
        <w:spacing w:after="0"/>
        <w:ind w:left="0"/>
        <w:jc w:val="both"/>
      </w:pPr>
      <w:r>
        <w:rPr>
          <w:rFonts w:ascii="Times New Roman"/>
          <w:b w:val="false"/>
          <w:i w:val="false"/>
          <w:color w:val="000000"/>
          <w:sz w:val="28"/>
        </w:rPr>
        <w:t>
      Қалыптасқан 4918,8 га мөлшеріндегі жайылымдық алқаптардың қажеттілігін халықтың ауыл шаруашылығы жануарларын шалғайдағы жайылымдарда, 3355,4 га - "Таулы - Восток" жауапкершілігі шектеулі серіктестігіне тиесілі жерлерінде, 1563,4 га – азамат Ш.У. Мусабалинге тиесілі жерлерінде жаю есебінен толықтыру қажет.</w:t>
      </w:r>
    </w:p>
    <w:bookmarkEnd w:id="16"/>
    <w:bookmarkStart w:name="z37" w:id="17"/>
    <w:p>
      <w:pPr>
        <w:spacing w:after="0"/>
        <w:ind w:left="0"/>
        <w:jc w:val="both"/>
      </w:pPr>
      <w:r>
        <w:rPr>
          <w:rFonts w:ascii="Times New Roman"/>
          <w:b w:val="false"/>
          <w:i w:val="false"/>
          <w:color w:val="000000"/>
          <w:sz w:val="28"/>
        </w:rPr>
        <w:t>
      Новополяковка ауылдық округінің шаруа және фермер қожалықтарындағы мал басы: ірі қара мал 1029 бас, қой мене 131 бас, жылқылар 137 бас, марал – 510 басты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Шаруа және фермер қожалықтарындағы жайылымдар ауданы 25 216,35 га құрайды (</w:t>
      </w:r>
      <w:r>
        <w:rPr>
          <w:rFonts w:ascii="Times New Roman"/>
          <w:b w:val="false"/>
          <w:i w:val="false"/>
          <w:color w:val="000000"/>
          <w:sz w:val="28"/>
        </w:rPr>
        <w:t>4-кесте</w:t>
      </w:r>
      <w:r>
        <w:rPr>
          <w:rFonts w:ascii="Times New Roman"/>
          <w:b w:val="false"/>
          <w:i w:val="false"/>
          <w:color w:val="000000"/>
          <w:sz w:val="28"/>
        </w:rPr>
        <w:t xml:space="preserve">). </w:t>
      </w:r>
    </w:p>
    <w:bookmarkStart w:name="z39" w:id="18"/>
    <w:p>
      <w:pPr>
        <w:spacing w:after="0"/>
        <w:ind w:left="0"/>
        <w:jc w:val="left"/>
      </w:pPr>
      <w:r>
        <w:rPr>
          <w:rFonts w:ascii="Times New Roman"/>
          <w:b/>
          <w:i w:val="false"/>
          <w:color w:val="000000"/>
        </w:rPr>
        <w:t xml:space="preserve"> Новополяковка ауылдық округі бойынша ауыл шаруашылық өндірушілердің ауыл </w:t>
      </w:r>
      <w:r>
        <w:br/>
      </w:r>
      <w:r>
        <w:rPr>
          <w:rFonts w:ascii="Times New Roman"/>
          <w:b/>
          <w:i w:val="false"/>
          <w:color w:val="000000"/>
        </w:rPr>
        <w:t xml:space="preserve">шаруашылығы жануарларын орналастыру үшін жайылымдарды қайта бөлу бойынша </w:t>
      </w:r>
      <w:r>
        <w:br/>
      </w:r>
      <w:r>
        <w:rPr>
          <w:rFonts w:ascii="Times New Roman"/>
          <w:b/>
          <w:i w:val="false"/>
          <w:color w:val="000000"/>
        </w:rPr>
        <w:t>мәліметтер</w:t>
      </w:r>
    </w:p>
    <w:bookmarkEnd w:id="18"/>
    <w:bookmarkStart w:name="z40" w:id="19"/>
    <w:p>
      <w:pPr>
        <w:spacing w:after="0"/>
        <w:ind w:left="0"/>
        <w:jc w:val="both"/>
      </w:pPr>
      <w:r>
        <w:rPr>
          <w:rFonts w:ascii="Times New Roman"/>
          <w:b w:val="false"/>
          <w:i w:val="false"/>
          <w:color w:val="000000"/>
          <w:sz w:val="28"/>
        </w:rPr>
        <w:t>
      4-кесте</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түрлері бойынша қолда бары, (бас)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1 басқа қажетті нормасы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 қажеттілігі,(га)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мен ешкі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25 216,35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1-қосымша</w:t>
            </w:r>
          </w:p>
        </w:tc>
      </w:tr>
    </w:tbl>
    <w:bookmarkStart w:name="z42" w:id="2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w:t>
      </w:r>
      <w:r>
        <w:br/>
      </w:r>
      <w:r>
        <w:rPr>
          <w:rFonts w:ascii="Times New Roman"/>
          <w:b/>
          <w:i w:val="false"/>
          <w:color w:val="000000"/>
        </w:rPr>
        <w:t xml:space="preserve">және жер пайдаланушылар бөлінісінде Катонқарағай ауылдық округінің аумағында </w:t>
      </w:r>
      <w:r>
        <w:br/>
      </w:r>
      <w:r>
        <w:rPr>
          <w:rFonts w:ascii="Times New Roman"/>
          <w:b/>
          <w:i w:val="false"/>
          <w:color w:val="000000"/>
        </w:rPr>
        <w:t>жайылымдардың орналасу сызбасы (картасы)</w:t>
      </w:r>
    </w:p>
    <w:bookmarkEnd w:id="20"/>
    <w:bookmarkStart w:name="z43" w:id="21"/>
    <w:p>
      <w:pPr>
        <w:spacing w:after="0"/>
        <w:ind w:left="0"/>
        <w:jc w:val="both"/>
      </w:pPr>
      <w:r>
        <w:rPr>
          <w:rFonts w:ascii="Times New Roman"/>
          <w:b w:val="false"/>
          <w:i w:val="false"/>
          <w:color w:val="000000"/>
          <w:sz w:val="28"/>
        </w:rPr>
        <w:t xml:space="preserve">
      </w:t>
      </w:r>
    </w:p>
    <w:bookmarkEnd w:id="21"/>
    <w:p>
      <w:pPr>
        <w:spacing w:after="0"/>
        <w:ind w:left="0"/>
        <w:jc w:val="both"/>
      </w:pPr>
      <w:r>
        <w:drawing>
          <wp:inline distT="0" distB="0" distL="0" distR="0">
            <wp:extent cx="78105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2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 w:id="22"/>
    <w:p>
      <w:pPr>
        <w:spacing w:after="0"/>
        <w:ind w:left="0"/>
        <w:jc w:val="left"/>
      </w:pPr>
      <w:r>
        <w:rPr>
          <w:rFonts w:ascii="Times New Roman"/>
          <w:b/>
          <w:i w:val="false"/>
          <w:color w:val="000000"/>
        </w:rPr>
        <w:t xml:space="preserve"> Новополяковка ауылдық округі аумағында жайылымдардың орналасу сызбасына </w:t>
      </w:r>
      <w:r>
        <w:br/>
      </w:r>
      <w:r>
        <w:rPr>
          <w:rFonts w:ascii="Times New Roman"/>
          <w:b/>
          <w:i w:val="false"/>
          <w:color w:val="000000"/>
        </w:rPr>
        <w:t xml:space="preserve">(картасына) қоса берілетін жер учаскелерінің меншік иелері мен жер пайдаланушылар </w:t>
      </w:r>
      <w:r>
        <w:br/>
      </w:r>
      <w:r>
        <w:rPr>
          <w:rFonts w:ascii="Times New Roman"/>
          <w:b/>
          <w:i w:val="false"/>
          <w:color w:val="000000"/>
        </w:rPr>
        <w:t>тізімі</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ауданы,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басының қолда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жайылым,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жер пайдаланушыларының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 Восток"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 Мусабалин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2-қосымша</w:t>
            </w:r>
          </w:p>
        </w:tc>
      </w:tr>
    </w:tbl>
    <w:bookmarkStart w:name="z47" w:id="23"/>
    <w:p>
      <w:pPr>
        <w:spacing w:after="0"/>
        <w:ind w:left="0"/>
        <w:jc w:val="left"/>
      </w:pPr>
      <w:r>
        <w:rPr>
          <w:rFonts w:ascii="Times New Roman"/>
          <w:b/>
          <w:i w:val="false"/>
          <w:color w:val="000000"/>
        </w:rPr>
        <w:t xml:space="preserve"> Жайылым айналымдарының қолайлы схемалары Новополяковка ауылдық округі </w:t>
      </w:r>
      <w:r>
        <w:br/>
      </w:r>
      <w:r>
        <w:rPr>
          <w:rFonts w:ascii="Times New Roman"/>
          <w:b/>
          <w:i w:val="false"/>
          <w:color w:val="000000"/>
        </w:rPr>
        <w:t>үшін, қолайлы жайылым айналымының схемасы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мал айдау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мал айдау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2-маусым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3-маусым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көктем-жазғы 1-маусым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2-маусым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күзгі 3-маусым </w:t>
            </w:r>
          </w:p>
        </w:tc>
      </w:tr>
    </w:tbl>
    <w:bookmarkStart w:name="z48" w:id="24"/>
    <w:p>
      <w:pPr>
        <w:spacing w:after="0"/>
        <w:ind w:left="0"/>
        <w:jc w:val="both"/>
      </w:pPr>
      <w:r>
        <w:rPr>
          <w:rFonts w:ascii="Times New Roman"/>
          <w:b w:val="false"/>
          <w:i w:val="false"/>
          <w:color w:val="000000"/>
          <w:sz w:val="28"/>
        </w:rPr>
        <w:t>
      Ескертпе: 1, 2, 3, 4 – бір жылда мал айдаудың кезектілігі.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3-қосымша</w:t>
            </w:r>
          </w:p>
        </w:tc>
      </w:tr>
    </w:tbl>
    <w:bookmarkStart w:name="z50" w:id="25"/>
    <w:p>
      <w:pPr>
        <w:spacing w:after="0"/>
        <w:ind w:left="0"/>
        <w:jc w:val="left"/>
      </w:pPr>
      <w:r>
        <w:rPr>
          <w:rFonts w:ascii="Times New Roman"/>
          <w:b/>
          <w:i w:val="false"/>
          <w:color w:val="000000"/>
        </w:rPr>
        <w:t xml:space="preserve"> Жайылымдардың, оның ішінде маусымдық жайылымдардың сыртқы және ішкі </w:t>
      </w:r>
      <w:r>
        <w:br/>
      </w:r>
      <w:r>
        <w:rPr>
          <w:rFonts w:ascii="Times New Roman"/>
          <w:b/>
          <w:i w:val="false"/>
          <w:color w:val="000000"/>
        </w:rPr>
        <w:t xml:space="preserve">шекаралары мен алаңдары, жайылымдық инфрақұрылым объектілері белгіленген </w:t>
      </w:r>
      <w:r>
        <w:br/>
      </w:r>
      <w:r>
        <w:rPr>
          <w:rFonts w:ascii="Times New Roman"/>
          <w:b/>
          <w:i w:val="false"/>
          <w:color w:val="000000"/>
        </w:rPr>
        <w:t>картасы</w:t>
      </w:r>
    </w:p>
    <w:bookmarkEnd w:id="25"/>
    <w:bookmarkStart w:name="z5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78105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4-қосымша</w:t>
            </w:r>
          </w:p>
        </w:tc>
      </w:tr>
    </w:tbl>
    <w:bookmarkStart w:name="z53" w:id="27"/>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w:t>
      </w:r>
      <w:r>
        <w:br/>
      </w:r>
      <w:r>
        <w:rPr>
          <w:rFonts w:ascii="Times New Roman"/>
          <w:b/>
          <w:i w:val="false"/>
          <w:color w:val="000000"/>
        </w:rPr>
        <w:t xml:space="preserve">(көлдерге, өзендерге, тоғандарға, апандарға, суару немесе суландыру каналдарына, </w:t>
      </w:r>
      <w:r>
        <w:br/>
      </w:r>
      <w:r>
        <w:rPr>
          <w:rFonts w:ascii="Times New Roman"/>
          <w:b/>
          <w:i w:val="false"/>
          <w:color w:val="000000"/>
        </w:rPr>
        <w:t xml:space="preserve">құбырлы немесе шахталы құдықтарға) қол жеткізу сызбасы </w:t>
      </w:r>
    </w:p>
    <w:bookmarkEnd w:id="27"/>
    <w:bookmarkStart w:name="z54"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5-қосымша</w:t>
            </w:r>
          </w:p>
        </w:tc>
      </w:tr>
    </w:tbl>
    <w:bookmarkStart w:name="z56" w:id="29"/>
    <w:p>
      <w:pPr>
        <w:spacing w:after="0"/>
        <w:ind w:left="0"/>
        <w:jc w:val="left"/>
      </w:pPr>
      <w:r>
        <w:rPr>
          <w:rFonts w:ascii="Times New Roman"/>
          <w:b/>
          <w:i w:val="false"/>
          <w:color w:val="000000"/>
        </w:rPr>
        <w:t xml:space="preserve"> Жайылымы жоқ жеке және (немесе) заңды тұлғалардың ауыл шаруашылығы </w:t>
      </w:r>
      <w:r>
        <w:br/>
      </w:r>
      <w:r>
        <w:rPr>
          <w:rFonts w:ascii="Times New Roman"/>
          <w:b/>
          <w:i w:val="false"/>
          <w:color w:val="000000"/>
        </w:rPr>
        <w:t xml:space="preserve">жануарларының мал басын орналастыру үшін жайылымдарды қайта бөлу және оны </w:t>
      </w:r>
      <w:r>
        <w:br/>
      </w:r>
      <w:r>
        <w:rPr>
          <w:rFonts w:ascii="Times New Roman"/>
          <w:b/>
          <w:i w:val="false"/>
          <w:color w:val="000000"/>
        </w:rPr>
        <w:t>берілетін жайылымдарға ауыстыру сызбасы</w:t>
      </w:r>
    </w:p>
    <w:bookmarkEnd w:id="29"/>
    <w:bookmarkStart w:name="z57"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7810500" cy="758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58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2022-2023 жылдарға </w:t>
            </w:r>
            <w:r>
              <w:br/>
            </w:r>
            <w:r>
              <w:rPr>
                <w:rFonts w:ascii="Times New Roman"/>
                <w:b w:val="false"/>
                <w:i w:val="false"/>
                <w:color w:val="000000"/>
                <w:sz w:val="20"/>
              </w:rPr>
              <w:t xml:space="preserve">Новополяковка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Жоспарына </w:t>
            </w:r>
            <w:r>
              <w:br/>
            </w:r>
            <w:r>
              <w:rPr>
                <w:rFonts w:ascii="Times New Roman"/>
                <w:b w:val="false"/>
                <w:i w:val="false"/>
                <w:color w:val="000000"/>
                <w:sz w:val="20"/>
              </w:rPr>
              <w:t>6-қосымша</w:t>
            </w:r>
          </w:p>
        </w:tc>
      </w:tr>
    </w:tbl>
    <w:bookmarkStart w:name="z59" w:id="31"/>
    <w:p>
      <w:pPr>
        <w:spacing w:after="0"/>
        <w:ind w:left="0"/>
        <w:jc w:val="left"/>
      </w:pPr>
      <w:r>
        <w:rPr>
          <w:rFonts w:ascii="Times New Roman"/>
          <w:b/>
          <w:i w:val="false"/>
          <w:color w:val="000000"/>
        </w:rPr>
        <w:t xml:space="preserve"> Ауыл шаруашылығы жануарларын жаюдың және айдаудың маусымдық </w:t>
      </w:r>
      <w:r>
        <w:br/>
      </w:r>
      <w:r>
        <w:rPr>
          <w:rFonts w:ascii="Times New Roman"/>
          <w:b/>
          <w:i w:val="false"/>
          <w:color w:val="000000"/>
        </w:rPr>
        <w:t>маршруттарын белгілейтін жайылымдарды пайдалану жөніндегі күнтізбелік кестесі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жайылымға шығару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 шалғайдағы жайылымдардан қайтару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Новополяковка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