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fded8" w14:textId="40fde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Катонқарағай аудандық мәслихатының 2021 жылғы 28 желтоқсандағы № 14/154-VII "2022-2024 жылдарға арналған Солдатово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2022 жылғы 3 маусымдағы № 18/223-VII шешімі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Катонқарағай аудандық мәслихаты ШЕШТІ:  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"2022-2024 жылдарға арналған Солдатово ауылдық округінің бюджеті туралы" Катонқарағай аудандық мәслихатының 2021 жылғы 28 желтоқсандағы № 14/154–VII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Солдатово ауылдық округінің бюджеті 1,2 және тиісінше 3-қосымшаларға сәйкес, оның ішінде 2022 жылға келесі көлемдерде бекiтiлсiн: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30 760,0 мың теңге, оның iшiнде: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2 200,0 мың теңге;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түсiмдер – 0,0 мың теңге;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0,0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28 560,0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–30 760,0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ішінде: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0,0 мың теңге;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теңге.".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мәслихаттың шешімімен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3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№18/223-VII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14/154-VІI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Солдатово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 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 басқарудың жоғары тұрған  органдарынан түсетiн 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 імекендердің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