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37c2" w14:textId="c1c3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2021 жылғы 28 желтоқсандағы "2022-2024 жылдарға арналған Катонқарағай ауылдық округінің бюджеті туралы" № 14/149–VII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3 маусымдағы № 18/220-VII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Катонқарағай ауылдық округінің бюджеті туралы" Катонқарағай аудандық мәслихатының 2021 жылғы 28 желтоқсандағы № 14/149-VII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Катонқарағай ауылдық округінің бюджеті 1, 2 және 3-қосымшаларға сәйкес, оның ішінде 2022 жылға келесі көлемдерде бекiтiлсiн: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169522,9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17215,0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151707,9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169522,9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–0,0 мың теңге.".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 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18/220-VII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14/149 – 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–қосымша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2022 жылға арналған Катонқарағай ауылдық округінің бюджеті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460"/>
              <w:gridCol w:w="2460"/>
              <w:gridCol w:w="2460"/>
              <w:gridCol w:w="2460"/>
              <w:gridCol w:w="246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246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Барлық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кірістер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(мың теңге)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Ішкі 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I.Кірістер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169522,9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Салықтық түсімдер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17215,0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Табыс салығы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Жеке табыс салығы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Меншiкке салынатын салықтар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16051,0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Мүлiкке салынатын салықтар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1335,0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 салығы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Көлiк құралдарына салынатын салық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14716,0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Тауарларға, жұмыстарға және қызметтерге салынатын iшкi салықтар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1164,0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Табиғи және басқа да ресурстарды пайдаланғаны үшiн түсетiн түсiмдер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1164,0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Негізгі капиталды сатудан түсетін түсімдер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600,0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Жердi және материалдық емес активтердi сату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600,0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Жерді сату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400,0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Материалдық емес активтерді сату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Трансферттер түсімі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151707,9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Мемлекеттiк басқарудың жоғары тұрған органдарынан түсетiн трансферттер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151707,9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Аудандардың (облыстық маңызы бар қаланың) бюджетінен трансферттер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151707,9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Функционалдық топ</w:t>
                  </w:r>
                </w:p>
              </w:tc>
              <w:tc>
                <w:tcPr>
                  <w:tcW w:w="246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Сомасы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(мың теңге)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бағдарламалардың әкiмшiсi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Бағдарлама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II. Шығындар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169522,9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Жалпы сипаттағы мемлекеттiк көрсетілетін қызметтер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73992,0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әкімінің аппараты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73992,0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әкімінің қызметін қамтамасыз ету жөніндегі қызметтер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73083,0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органның күрделі шығыстары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909,0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07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Тұрғын үй-коммуналдық шаруашылық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84475,9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әкімінің аппараты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84475,9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008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Елді мекендердегі көшелерді жарықтандыру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15144,8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009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Елді мекендердің санитариясын қамтамасыз ету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2500,0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010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Жерлеу орындарын ұстау және туыстары жоқ адамдарды жерлеу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Елді мекендерді абаттандыру мен көгалдандыру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57481,1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Елді мекендерді сумен жабдықтауды ұйымдастыру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9200,0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Көлiк және коммуникация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11055,0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әкімінің аппараты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11055,0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қалаларда, ауылдарда, кенттерде, ауылдық округтерде автомобиль жолдарының жұмыс істеуін қамтамасыз ету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11055,0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Басқалар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әкімінің аппараты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057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III. Таза бюджеттік кредиттеу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кредиттер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кредиттерді өтеу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IV. Қаржы активтерімен операциялар бойынша сальдо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Қаржы активтерін сатып алу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Мемлекеттің қаржы активтерін сатудан түсетін түсімдер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V. Бюджет тапшылығы (профициті)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VI. Бюджет тапшылығын қаржыландыру (профицитін пайдалану)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Қарыздар түсімі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Қарыздарды өтеу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 қаражатының пайдаланылатын қалдықтары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 қаражаты қалдықтары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 қаражатының бос қалдықтары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