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064" w14:textId="102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18/219-VII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65277,1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62732,1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65277,1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18/219-VII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