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3fe8" w14:textId="5403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14/147-VII "2022-2024 жылдарға арналған Белқарағай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13 сәуірдегі № 16/176-VII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Белқарағай ауылдық округінің бюджеті туралы" Катонқарағай аудандық мәслихатының 2021 жылғы 28 желтоқсандағы № 14/147-VІI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54 081,6 мың теңге, оның iшiнде: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4 159,0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49 922,6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–54 081,6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16/176-VII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14/147- 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