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1e08" w14:textId="1d6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75227,9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Чапаево ауылдық округінің бюджетінде аудандық бюджеттен 32572,0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Чапаево ауылдық округінің бюджетінде аудандык бюджеттен 39853,9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 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29/16 -VII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29/16 -VII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