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831c6" w14:textId="ae831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Северный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2022 жылғы 29 желтоқсандағы № 29/15-VII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Северный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56526,0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85,0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48288,0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56804,5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278,5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278,5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07.12.2023 </w:t>
      </w:r>
      <w:r>
        <w:rPr>
          <w:rFonts w:ascii="Times New Roman"/>
          <w:b w:val="false"/>
          <w:i w:val="false"/>
          <w:color w:val="000000"/>
          <w:sz w:val="28"/>
        </w:rPr>
        <w:t>№ 8/15-VIII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Северный ауылдық округінің бюджетінде аудандық бюджеттен 25071,0 мың теңге сомада субвенциялар көлемі көзделсін.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Северный ауылдық округінің бюджетінде аудандық бюджеттен 23217,0 мың теңге сомада трансферттер көлемі көзделсін.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Алтай ауданы мәслихатының 07.12.2023 </w:t>
      </w:r>
      <w:r>
        <w:rPr>
          <w:rFonts w:ascii="Times New Roman"/>
          <w:b w:val="false"/>
          <w:i w:val="false"/>
          <w:color w:val="000000"/>
          <w:sz w:val="28"/>
        </w:rPr>
        <w:t>№ 8/15-VIII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29/15- 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Северный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07.12.2023 </w:t>
      </w:r>
      <w:r>
        <w:rPr>
          <w:rFonts w:ascii="Times New Roman"/>
          <w:b w:val="false"/>
          <w:i w:val="false"/>
          <w:color w:val="ff0000"/>
          <w:sz w:val="28"/>
        </w:rPr>
        <w:t>№ 8/15-VIII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29/15-VII шешіміне 2 -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Северный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29/15-VII шешіміне 3 -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Северный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