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d9b" w14:textId="6f6f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72200,2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64274,2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Парыгино ауылдық округінің бюджетінде аудандық бюджеттен 19291,0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Парыгино ауылдық округінің бюджетінде аудандық бюджеттен 44983,2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29/14-VII шешіміне 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 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