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c460" w14:textId="2a8c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12/16-VII "2022-2024 жылдарға арналған Чапаево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25/16-VII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Чапаево ауылдық округінің бюджеті туралы" 2021 жылғы 28 желтоқсандағы № 12/16-VІІ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–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61610,8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4505,3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56377,5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62725,8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Чапаево ауылдық округінің бюджетінде аудандық бюджеттен 17124,5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12/16-VII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