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d927" w14:textId="38bd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2021 жылғы 28 желтоқсандағы № 12/16-VII "2022-2024 жылдарға арналған Чапаево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2022 жылғы 29 сәуірдегі № 17/16-VII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"2022-2024 жылдарға арналған Чапаево ауылдық округінің бюджеті туралы" 2021 жылғы 28 желтоқсандағы № 12/16-VІІ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Чапаево ауылдық округінің бюджеті тиісінше 1, 2 және 3 -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1115,0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 2-1 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2022 жылға арналған Чапаево ауылдық округінің бюджетінде аудандық бюджеттен 15127,0 мың теңге сомада трансферттер көлемі көзделсін.";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12/16-VII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Чапаево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