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ffd9" w14:textId="32df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Малеевка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99086,7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82753,7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103104,5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Малеевка ауылдық округінің бюджетінде аудандық бюджеттен 25520,0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Малеевка ауылдық округінің бюджетінде аудандық бюджеттен 53163,7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Малеевка ауылдық округінің бюджетінде облыстық бюджеттен 4070,0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29/8 -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