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8d06" w14:textId="f088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Октябрьск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29 желтоқсандағы № 29/5-VII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Октябрьск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69708,7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56680,7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70060,7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8/5-VIII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Октябрьск кентінің бюджетінде аудандық бюджеттен 18176,0 мың теңге сомада субвенциялар көлемі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Октябрьск кентінің бюджетінде аудандық бюджеттен 38504,7 мың теңге сомада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8/5-VIII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29/5-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Октябрьск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8/5-VIII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29/5-VII шешіміне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Октябрьск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29/5-VII шешіміне 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Октябрьск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