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64ad" w14:textId="e426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Серебрянск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29 желтоқсандағы № 29/3-VII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Серебрянск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190817,0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45821,0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490,0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143506,0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196126,1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5309,1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5309,1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8/3-VIII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Серебрянск қаласының бюджетінде аудандық бюджеттен 42903,0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Серебрянск қаласының бюджетінде аудандық бюджеттен 100603,0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8/3-VIII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 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Серебрянск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8/3-VIII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29/3-VII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Серебрянск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29/3-VII шешіміне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Серебрянск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