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ea0a" w14:textId="d11e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12/8-VII "2022-2024 жылдарға арналған Малеевка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20 желтоқсандағы № 28/3-VII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Малеевка ауылдық округінің бюджеті туралы" 2021 жылғы 28 желтоқсандағы №12/8-VІІ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Малеевка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186263,8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7423,9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–61,0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178778,9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187401,4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-1137,6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1137,6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1137,6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Малеевка ауылдық округінің бюджетінде аудандық бюджеттен 7977,2 мың теңге сомасында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28/3 -VII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Малеевка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