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498" w14:textId="2c6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12/2-VII "2022-2024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Алтай қаласының бюджеті туралы" 2021 жылғы 28 желтоқсандағы № 12/2-VІІ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528245,8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361507,0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3046,0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162702,8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528245,8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Алтай қаласының бюджетінде аудандық бюджеттен 160766,8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