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3e57" w14:textId="54b3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12/2-VII "2022-2024 жылдарға арналған Алтай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15 қарашадағы № 24/3-VII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Алтай қаласының бюджеті туралы" 2021 жылғы 28 желтоқсандағы № 12/2-VІІ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532167,0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364553,0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990,0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166624,0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532167,0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2-1- 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2022 жылға арналған Алтай қаласының бюджетінде аудандық бюджеттен 164688,0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 шешіміне 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Алтай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