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c391" w14:textId="7a7c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12/9-VII "2022-2024 жылдарға арналған Соловьево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сәуірдегі № 17/9-VII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Соловьево ауылдық округінің бюджеті туралы" 2021 жылғы 28 желтоқсандағы № 12/9-VІІ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159467,0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12235,0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147232,0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160121,9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-654,9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654,9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654,9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жылға арналған Соловьево ауылдық округінің бюджетінде аудандық бюджеттен 16000,0 мың теңге сомасында трансферттер көлемі қарастырылсын.";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 9 -VII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Соловьево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