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287b" w14:textId="c412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12/5-VII "2022-2024 жылдарға арналған Октябрьск кентінің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сәуірдегі № 17/5-VII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Октябрьск кентінің бюджеті туралы" 2021 жылғы 28 желтоқсандағы № 12/5-VІІ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49806,0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36740,0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2449,6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2449,6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 тармақпен толықтырылсын: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жылға арналған Октябрьск кентінің бюджетінде аудандық бюджеттен 13700,0 мың теңге сомада трансферттер көлемі көзделсін.".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 осы шешімнің қосымшасына сәйкес жаңа редакцияда жазылсын.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 5 -VII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Октябрьск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