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949a" w14:textId="bec9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Алтай ауданы әкімдігінің 2022 жылғы 13 қаңтардағы № 7 қаулысы</w:t>
      </w:r>
    </w:p>
    <w:p>
      <w:pPr>
        <w:spacing w:after="0"/>
        <w:ind w:left="0"/>
        <w:jc w:val="both"/>
      </w:pPr>
      <w:bookmarkStart w:name="z1" w:id="0"/>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1-бөлігінің 2) тармақшасына,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Алтай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2022 жылға сәйкес 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2022 жылға сәйкес Алтай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Алтай ауданында пробация қызметінің есебінде тұрған адамдарды жұмысқа орналастыру үшін 2022 жылға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"Алтай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қаулының көшірмесін Алтай ауданының аумағында таратылатын мерзімді баспа басылымдарына ресми жариялауға жіберуді;</w:t>
      </w:r>
    </w:p>
    <w:p>
      <w:pPr>
        <w:spacing w:after="0"/>
        <w:ind w:left="0"/>
        <w:jc w:val="both"/>
      </w:pPr>
      <w:r>
        <w:rPr>
          <w:rFonts w:ascii="Times New Roman"/>
          <w:b w:val="false"/>
          <w:i w:val="false"/>
          <w:color w:val="000000"/>
          <w:sz w:val="28"/>
        </w:rPr>
        <w:t>
      2) осы қаулыны ресми жарияланғаннан кейін Алтай ауданы әкімінің интернет-ресурсына орналастыруды қамтамасыз етсін.</w:t>
      </w:r>
    </w:p>
    <w:p>
      <w:pPr>
        <w:spacing w:after="0"/>
        <w:ind w:left="0"/>
        <w:jc w:val="both"/>
      </w:pPr>
      <w:r>
        <w:rPr>
          <w:rFonts w:ascii="Times New Roman"/>
          <w:b w:val="false"/>
          <w:i w:val="false"/>
          <w:color w:val="000000"/>
          <w:sz w:val="28"/>
        </w:rPr>
        <w:t>
      5. Осы қаулының орындалуын бақылау аудан орынбасары Ж.А. Аскароваға жүктелсін.</w:t>
      </w:r>
    </w:p>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2022 жылғы "13" қантар</w:t>
            </w:r>
            <w:r>
              <w:br/>
            </w:r>
            <w:r>
              <w:rPr>
                <w:rFonts w:ascii="Times New Roman"/>
                <w:b w:val="false"/>
                <w:i w:val="false"/>
                <w:color w:val="000000"/>
                <w:sz w:val="20"/>
              </w:rPr>
              <w:t xml:space="preserve">№ 7 қаулысына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2022 жылға арналған 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квота белгіленетін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санынан квота мөлшері </w:t>
            </w:r>
          </w:p>
          <w:p>
            <w:pPr>
              <w:spacing w:after="20"/>
              <w:ind w:left="20"/>
              <w:jc w:val="both"/>
            </w:pPr>
            <w:r>
              <w:rPr>
                <w:rFonts w:ascii="Times New Roman"/>
                <w:b w:val="false"/>
                <w:i w:val="false"/>
                <w:color w:val="000000"/>
                <w:sz w:val="20"/>
              </w:rPr>
              <w:t>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"Alem-Oil" жауапкершілігі </w:t>
            </w:r>
          </w:p>
          <w:p>
            <w:pPr>
              <w:spacing w:after="20"/>
              <w:ind w:left="20"/>
              <w:jc w:val="both"/>
            </w:pPr>
            <w:r>
              <w:rPr>
                <w:rFonts w:ascii="Times New Roman"/>
                <w:b w:val="false"/>
                <w:i w:val="false"/>
                <w:color w:val="000000"/>
                <w:sz w:val="20"/>
              </w:rPr>
              <w:t>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мүгедектер мен қарттарға әлеуметтік қызмет көрсету аумақтық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"Новатор-5"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 әкімдігінің</w:t>
            </w:r>
            <w:r>
              <w:br/>
            </w:r>
            <w:r>
              <w:rPr>
                <w:rFonts w:ascii="Times New Roman"/>
                <w:b w:val="false"/>
                <w:i w:val="false"/>
                <w:color w:val="000000"/>
                <w:sz w:val="20"/>
              </w:rPr>
              <w:t>2022 жылғы "13" қантар</w:t>
            </w:r>
            <w:r>
              <w:br/>
            </w:r>
            <w:r>
              <w:rPr>
                <w:rFonts w:ascii="Times New Roman"/>
                <w:b w:val="false"/>
                <w:i w:val="false"/>
                <w:color w:val="000000"/>
                <w:sz w:val="20"/>
              </w:rPr>
              <w:t>№ 7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2022 жылға Алтай ауданында бас бостандығынан айыру орындарынан босатылған адамдар үшін жұмыс орындарына квота белгіленетін 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санынан квота мөлшері </w:t>
            </w:r>
          </w:p>
          <w:p>
            <w:pPr>
              <w:spacing w:after="20"/>
              <w:ind w:left="20"/>
              <w:jc w:val="both"/>
            </w:pPr>
            <w:r>
              <w:rPr>
                <w:rFonts w:ascii="Times New Roman"/>
                <w:b w:val="false"/>
                <w:i w:val="false"/>
                <w:color w:val="000000"/>
                <w:sz w:val="20"/>
              </w:rPr>
              <w:t>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"Фаворит"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Тәртіп" жауапкершілігі шектеулі серіктестік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 әкімдігінің</w:t>
            </w:r>
            <w:r>
              <w:br/>
            </w:r>
            <w:r>
              <w:rPr>
                <w:rFonts w:ascii="Times New Roman"/>
                <w:b w:val="false"/>
                <w:i w:val="false"/>
                <w:color w:val="000000"/>
                <w:sz w:val="20"/>
              </w:rPr>
              <w:t>2022 жылғы "13" қантар</w:t>
            </w:r>
            <w:r>
              <w:br/>
            </w:r>
            <w:r>
              <w:rPr>
                <w:rFonts w:ascii="Times New Roman"/>
                <w:b w:val="false"/>
                <w:i w:val="false"/>
                <w:color w:val="000000"/>
                <w:sz w:val="20"/>
              </w:rPr>
              <w:t>№ 7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2022 жылға Алтай ауданында пробация қызметінің есебінде тұрған адамдар үшін жұмыс орындарына квота белгіленетін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санынан квота мөлшері </w:t>
            </w:r>
          </w:p>
          <w:p>
            <w:pPr>
              <w:spacing w:after="20"/>
              <w:ind w:left="20"/>
              <w:jc w:val="both"/>
            </w:pPr>
            <w:r>
              <w:rPr>
                <w:rFonts w:ascii="Times New Roman"/>
                <w:b w:val="false"/>
                <w:i w:val="false"/>
                <w:color w:val="000000"/>
                <w:sz w:val="20"/>
              </w:rPr>
              <w:t>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Тәртіп"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