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1a0" w14:textId="061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Кеңсай ауылдық округінің бюджеті туралы" Зайсан аудандық мәслихатының 2021 жылғы 24 желтоқсандағы № 15-8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Кеңсай ауылдық округінің бюджеті туралы" Зайсан аудандық мәслихатының 2021 жылғы 24 желтоқсандағы №15-8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208 361,0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208 764,9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403,9 мың теңге.".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403,9 мың теңге бюджет қаражатының пайдаланатын қалдықтары осы шешімнің 4-қосымшасына сәйкес бөлінсін.";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