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c2e4" w14:textId="463c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Зайсан ауданы Сарытерек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27-12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61596,0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–55644,0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61997,9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Сарытерек ауылдық округінің бюджетіне аудандық бюджеттен берілетін субвенция көлемі 44190,0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401,9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№27-12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берілетің нысаналы трансферт есебінен республикалық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№27-12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