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df12" w14:textId="705d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Зайсан ауданы Кеңсай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2022 жылғы 26 желтоқсандағы № 27-11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Зайсан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Зайсан ауданы Кеңсай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1)кірістер- 236664,1мың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- 6690,8мың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229582.1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236922,2мың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-258,1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(профицитті пайдалану) – 258,1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258,1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Зайсан аудандық мәслихатының 08.08.2023 </w:t>
      </w:r>
      <w:r>
        <w:rPr>
          <w:rFonts w:ascii="Times New Roman"/>
          <w:b w:val="false"/>
          <w:i w:val="false"/>
          <w:color w:val="000000"/>
          <w:sz w:val="28"/>
        </w:rPr>
        <w:t>№ 01-03/VIII-8-7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Кеңсай ауылдық округінің бюджетіне аудандық бюджеттен берілетін субвенция көлемі 45728,0 мың теңге сомасында белгіленгені ескерілсін.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258,1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толықтырылды- Шығыс Қазақстан облысы Зайсан аудандық мәслихатының 15.05.2023 </w:t>
      </w:r>
      <w:r>
        <w:rPr>
          <w:rFonts w:ascii="Times New Roman"/>
          <w:b w:val="false"/>
          <w:i w:val="false"/>
          <w:color w:val="000000"/>
          <w:sz w:val="28"/>
        </w:rPr>
        <w:t>№ 01-03/VIII-4-7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№27-11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Зайсан аудандық мәслихатының 08.08.2023 </w:t>
      </w:r>
      <w:r>
        <w:rPr>
          <w:rFonts w:ascii="Times New Roman"/>
          <w:b w:val="false"/>
          <w:i w:val="false"/>
          <w:color w:val="ff0000"/>
          <w:sz w:val="28"/>
        </w:rPr>
        <w:t>№ 01-03/VIII-8-7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27-11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№27-11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№27-11 шешіміне 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толықтырылды- Шығыс Қазақстан облысы Зайсан аудандық мәслихатының 15.05.2023 </w:t>
      </w:r>
      <w:r>
        <w:rPr>
          <w:rFonts w:ascii="Times New Roman"/>
          <w:b w:val="false"/>
          <w:i w:val="false"/>
          <w:color w:val="ff0000"/>
          <w:sz w:val="28"/>
        </w:rPr>
        <w:t>№ 01-03/VIII-4-7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