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4f7" w14:textId="f87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179 651,6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–173 909,6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180 360,2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Қарабұлақ ауылдық округінің бюджетіне аудандық бюджеттен берілетін субвенция көлемі 43650,0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708,6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