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3b61" w14:textId="b323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Зайсан ауданы Дайыр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26 желтоқсандағы № 27-8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178483,6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171935,6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178792,9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-309.3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309.3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309.3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Дайыр ауылдық округінің бюджетіне аудандық бюджеттен берілетін субвенция көлемі 42396,0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309,3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№27-8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Дайыр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қаланың,ауылдық,кенттік,ауылдық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№27-8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№27-8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№27-8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