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b281" w14:textId="1f3b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2023 -2025 жылдарға арналған Зайсан ауданы Зайсан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26 желтоқсандағы № 27-7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Зайсан ауданы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295 271,0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- 150 436,0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–121 093,0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301 382,2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-6 111,2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6 111,2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6 111,2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000000"/>
          <w:sz w:val="28"/>
        </w:rPr>
        <w:t>№ 01-03/VIII-8-3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Зайсан қала бюджетіне аудандық бюджеттен берілетін субвенция көлемі 91093,0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6 111,2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Зайсан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Зайсан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Зайсан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№27-7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