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b4a" w14:textId="0c3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88 450,0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88 858,3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Біржан ауылдық округінің бюджетіне аудандық бюджеттен берілетін субвенция көлемі 40946,0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408,3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№27- 6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