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8af" w14:textId="736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Айнабұлақ ауылдық округінің бюджетіне аудандық бюджеттен берілетін субвенция көлемі 38309,0 мың теңге сомасында көзделгені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151,9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№27- 5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