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f76" w14:textId="21fe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11/204-VІI "2022-2024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17/282-VII шешімі</w:t>
      </w:r>
    </w:p>
    <w:p>
      <w:pPr>
        <w:spacing w:after="0"/>
        <w:ind w:left="0"/>
        <w:jc w:val="both"/>
      </w:pPr>
      <w:bookmarkStart w:name="z0" w:id="0"/>
      <w:r>
        <w:rPr>
          <w:rFonts w:ascii="Times New Roman"/>
          <w:b w:val="false"/>
          <w:i w:val="false"/>
          <w:color w:val="000000"/>
          <w:sz w:val="28"/>
        </w:rPr>
        <w:t>
      Жарма аудандық мәслихаты ШЕШТІ:</w:t>
      </w:r>
    </w:p>
    <w:bookmarkEnd w:id="0"/>
    <w:bookmarkStart w:name="z1"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11/204-VІI</w:t>
      </w:r>
      <w:r>
        <w:rPr>
          <w:rFonts w:ascii="Times New Roman"/>
          <w:b w:val="false"/>
          <w:i w:val="false"/>
          <w:color w:val="000000"/>
          <w:sz w:val="28"/>
        </w:rPr>
        <w:t xml:space="preserve"> "2022-2024 жылдарға арналған Жарма ауданы Шалабай ауылдық округінің бюджеті туралы" шешіміне келесі өзгерістер енгізілсін:</w:t>
      </w:r>
    </w:p>
    <w:bookmarkEnd w:id="1"/>
    <w:bookmarkStart w:name="z2"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2022-2024 жылдарға арналған Жарма ауданы Шалабай ауылдық округінің бюджеті 1, 2 және 3 қосымшаларға сәйкес, соның ішінде 2022 жылға келесі көлемдерде бекітілсін:</w:t>
      </w:r>
    </w:p>
    <w:bookmarkEnd w:id="3"/>
    <w:bookmarkStart w:name="z4" w:id="4"/>
    <w:p>
      <w:pPr>
        <w:spacing w:after="0"/>
        <w:ind w:left="0"/>
        <w:jc w:val="both"/>
      </w:pPr>
      <w:r>
        <w:rPr>
          <w:rFonts w:ascii="Times New Roman"/>
          <w:b w:val="false"/>
          <w:i w:val="false"/>
          <w:color w:val="000000"/>
          <w:sz w:val="28"/>
        </w:rPr>
        <w:t>
      1) кірістер – 34954,0 мың теңге, соның ішінде:</w:t>
      </w:r>
    </w:p>
    <w:bookmarkEnd w:id="4"/>
    <w:bookmarkStart w:name="z5" w:id="5"/>
    <w:p>
      <w:pPr>
        <w:spacing w:after="0"/>
        <w:ind w:left="0"/>
        <w:jc w:val="both"/>
      </w:pPr>
      <w:r>
        <w:rPr>
          <w:rFonts w:ascii="Times New Roman"/>
          <w:b w:val="false"/>
          <w:i w:val="false"/>
          <w:color w:val="000000"/>
          <w:sz w:val="28"/>
        </w:rPr>
        <w:t>
      салықтық түсімдер – 4460,0 мың теңге;</w:t>
      </w:r>
    </w:p>
    <w:bookmarkEnd w:id="5"/>
    <w:bookmarkStart w:name="z6" w:id="6"/>
    <w:p>
      <w:pPr>
        <w:spacing w:after="0"/>
        <w:ind w:left="0"/>
        <w:jc w:val="both"/>
      </w:pPr>
      <w:r>
        <w:rPr>
          <w:rFonts w:ascii="Times New Roman"/>
          <w:b w:val="false"/>
          <w:i w:val="false"/>
          <w:color w:val="000000"/>
          <w:sz w:val="28"/>
        </w:rPr>
        <w:t>
      салықтық емес түсімдер – 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8" w:id="8"/>
    <w:p>
      <w:pPr>
        <w:spacing w:after="0"/>
        <w:ind w:left="0"/>
        <w:jc w:val="both"/>
      </w:pPr>
      <w:r>
        <w:rPr>
          <w:rFonts w:ascii="Times New Roman"/>
          <w:b w:val="false"/>
          <w:i w:val="false"/>
          <w:color w:val="000000"/>
          <w:sz w:val="28"/>
        </w:rPr>
        <w:t>
      трансферттер түсімі – 30494,0 мың теңге;</w:t>
      </w:r>
    </w:p>
    <w:bookmarkEnd w:id="8"/>
    <w:bookmarkStart w:name="z9" w:id="9"/>
    <w:p>
      <w:pPr>
        <w:spacing w:after="0"/>
        <w:ind w:left="0"/>
        <w:jc w:val="both"/>
      </w:pPr>
      <w:r>
        <w:rPr>
          <w:rFonts w:ascii="Times New Roman"/>
          <w:b w:val="false"/>
          <w:i w:val="false"/>
          <w:color w:val="000000"/>
          <w:sz w:val="28"/>
        </w:rPr>
        <w:t>
      2) шығындар – 35117,3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0,0 теңге:</w:t>
      </w:r>
    </w:p>
    <w:bookmarkEnd w:id="10"/>
    <w:bookmarkStart w:name="z11" w:id="11"/>
    <w:p>
      <w:pPr>
        <w:spacing w:after="0"/>
        <w:ind w:left="0"/>
        <w:jc w:val="both"/>
      </w:pPr>
      <w:r>
        <w:rPr>
          <w:rFonts w:ascii="Times New Roman"/>
          <w:b w:val="false"/>
          <w:i w:val="false"/>
          <w:color w:val="000000"/>
          <w:sz w:val="28"/>
        </w:rPr>
        <w:t>
      бюджеттік кредиттер – 0,0 теңге;</w:t>
      </w:r>
    </w:p>
    <w:bookmarkEnd w:id="11"/>
    <w:bookmarkStart w:name="z12" w:id="12"/>
    <w:p>
      <w:pPr>
        <w:spacing w:after="0"/>
        <w:ind w:left="0"/>
        <w:jc w:val="both"/>
      </w:pPr>
      <w:r>
        <w:rPr>
          <w:rFonts w:ascii="Times New Roman"/>
          <w:b w:val="false"/>
          <w:i w:val="false"/>
          <w:color w:val="000000"/>
          <w:sz w:val="28"/>
        </w:rPr>
        <w:t>
      бюджеттік кредиттерді өтеу – 0,0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16" w:id="16"/>
    <w:p>
      <w:pPr>
        <w:spacing w:after="0"/>
        <w:ind w:left="0"/>
        <w:jc w:val="both"/>
      </w:pPr>
      <w:r>
        <w:rPr>
          <w:rFonts w:ascii="Times New Roman"/>
          <w:b w:val="false"/>
          <w:i w:val="false"/>
          <w:color w:val="000000"/>
          <w:sz w:val="28"/>
        </w:rPr>
        <w:t>
      5) бюджет тапшылығы (профициті) – -163,3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163,3 мың теңге, соның ішінде:</w:t>
      </w:r>
    </w:p>
    <w:bookmarkEnd w:id="17"/>
    <w:bookmarkStart w:name="z18" w:id="18"/>
    <w:p>
      <w:pPr>
        <w:spacing w:after="0"/>
        <w:ind w:left="0"/>
        <w:jc w:val="both"/>
      </w:pPr>
      <w:r>
        <w:rPr>
          <w:rFonts w:ascii="Times New Roman"/>
          <w:b w:val="false"/>
          <w:i w:val="false"/>
          <w:color w:val="000000"/>
          <w:sz w:val="28"/>
        </w:rPr>
        <w:t>
      қарыздар түсімі – 0,0 теңге;</w:t>
      </w:r>
    </w:p>
    <w:bookmarkEnd w:id="18"/>
    <w:bookmarkStart w:name="z19" w:id="19"/>
    <w:p>
      <w:pPr>
        <w:spacing w:after="0"/>
        <w:ind w:left="0"/>
        <w:jc w:val="both"/>
      </w:pPr>
      <w:r>
        <w:rPr>
          <w:rFonts w:ascii="Times New Roman"/>
          <w:b w:val="false"/>
          <w:i w:val="false"/>
          <w:color w:val="000000"/>
          <w:sz w:val="28"/>
        </w:rPr>
        <w:t>
      қарыздарды өтеу – 0,0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163,3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17/282-VIІ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11/204-VIІ шешіміне 1 қосымша</w:t>
            </w:r>
          </w:p>
        </w:tc>
      </w:tr>
    </w:tbl>
    <w:bookmarkStart w:name="z29" w:id="23"/>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