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e96c" w14:textId="953e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11/198-VІI "2022-2024 жылдарға арналған Жарма ауданы Қапанбұлақ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11/188-VІI "2022-2024 жылдарға арналған Жарма ауданы Қапанбұлақ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Қапанбұлақ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34359,0 мың теңге, соның ішінде:</w:t>
      </w:r>
    </w:p>
    <w:p>
      <w:pPr>
        <w:spacing w:after="0"/>
        <w:ind w:left="0"/>
        <w:jc w:val="both"/>
      </w:pPr>
      <w:r>
        <w:rPr>
          <w:rFonts w:ascii="Times New Roman"/>
          <w:b w:val="false"/>
          <w:i w:val="false"/>
          <w:color w:val="000000"/>
          <w:sz w:val="28"/>
        </w:rPr>
        <w:t>
      салықтық түсімдер – 1436,0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32923,0 мың теңге;</w:t>
      </w:r>
    </w:p>
    <w:p>
      <w:pPr>
        <w:spacing w:after="0"/>
        <w:ind w:left="0"/>
        <w:jc w:val="both"/>
      </w:pPr>
      <w:r>
        <w:rPr>
          <w:rFonts w:ascii="Times New Roman"/>
          <w:b w:val="false"/>
          <w:i w:val="false"/>
          <w:color w:val="000000"/>
          <w:sz w:val="28"/>
        </w:rPr>
        <w:t>
      2) шығындар – 35153,8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-794,8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794,8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17/277-VIІ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11/198-VІI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Қапанбұлақ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