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c12e" w14:textId="341c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14/229-VII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24 желтоқсандағы № 11/186-VІI "2022-2024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26096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6061730,3 мың теңге, соның ішінде:</w:t>
      </w:r>
    </w:p>
    <w:p>
      <w:pPr>
        <w:spacing w:after="0"/>
        <w:ind w:left="0"/>
        <w:jc w:val="both"/>
      </w:pPr>
      <w:r>
        <w:rPr>
          <w:rFonts w:ascii="Times New Roman"/>
          <w:b w:val="false"/>
          <w:i w:val="false"/>
          <w:color w:val="000000"/>
          <w:sz w:val="28"/>
        </w:rPr>
        <w:t>
      салықтық түсімдер – 4970546,0 мың теңге;</w:t>
      </w:r>
    </w:p>
    <w:p>
      <w:pPr>
        <w:spacing w:after="0"/>
        <w:ind w:left="0"/>
        <w:jc w:val="both"/>
      </w:pPr>
      <w:r>
        <w:rPr>
          <w:rFonts w:ascii="Times New Roman"/>
          <w:b w:val="false"/>
          <w:i w:val="false"/>
          <w:color w:val="000000"/>
          <w:sz w:val="28"/>
        </w:rPr>
        <w:t>
      салықтық емес түсімдер – 20975,0 мың теңге;</w:t>
      </w:r>
    </w:p>
    <w:p>
      <w:pPr>
        <w:spacing w:after="0"/>
        <w:ind w:left="0"/>
        <w:jc w:val="both"/>
      </w:pPr>
      <w:r>
        <w:rPr>
          <w:rFonts w:ascii="Times New Roman"/>
          <w:b w:val="false"/>
          <w:i w:val="false"/>
          <w:color w:val="000000"/>
          <w:sz w:val="28"/>
        </w:rPr>
        <w:t>
      негізгі капиталды сатудан түсетін түсімдер – 46573,0 мың теңге;</w:t>
      </w:r>
    </w:p>
    <w:p>
      <w:pPr>
        <w:spacing w:after="0"/>
        <w:ind w:left="0"/>
        <w:jc w:val="both"/>
      </w:pPr>
      <w:r>
        <w:rPr>
          <w:rFonts w:ascii="Times New Roman"/>
          <w:b w:val="false"/>
          <w:i w:val="false"/>
          <w:color w:val="000000"/>
          <w:sz w:val="28"/>
        </w:rPr>
        <w:t>
      трансферттер түсімі – 1023636,3 мың теңге;</w:t>
      </w:r>
    </w:p>
    <w:p>
      <w:pPr>
        <w:spacing w:after="0"/>
        <w:ind w:left="0"/>
        <w:jc w:val="both"/>
      </w:pPr>
      <w:r>
        <w:rPr>
          <w:rFonts w:ascii="Times New Roman"/>
          <w:b w:val="false"/>
          <w:i w:val="false"/>
          <w:color w:val="000000"/>
          <w:sz w:val="28"/>
        </w:rPr>
        <w:t>
      2) шығындар – 6159996,8 мың теңге;</w:t>
      </w:r>
    </w:p>
    <w:p>
      <w:pPr>
        <w:spacing w:after="0"/>
        <w:ind w:left="0"/>
        <w:jc w:val="both"/>
      </w:pPr>
      <w:r>
        <w:rPr>
          <w:rFonts w:ascii="Times New Roman"/>
          <w:b w:val="false"/>
          <w:i w:val="false"/>
          <w:color w:val="000000"/>
          <w:sz w:val="28"/>
        </w:rPr>
        <w:t>
      3) таза бюджеттік кредиттеу – 23358,5 мың теңге, соның ішінде:</w:t>
      </w:r>
    </w:p>
    <w:p>
      <w:pPr>
        <w:spacing w:after="0"/>
        <w:ind w:left="0"/>
        <w:jc w:val="both"/>
      </w:pPr>
      <w:r>
        <w:rPr>
          <w:rFonts w:ascii="Times New Roman"/>
          <w:b w:val="false"/>
          <w:i w:val="false"/>
          <w:color w:val="000000"/>
          <w:sz w:val="28"/>
        </w:rPr>
        <w:t>
      бюджеттік кредиттер – 57709,5 мың теңге;</w:t>
      </w:r>
    </w:p>
    <w:p>
      <w:pPr>
        <w:spacing w:after="0"/>
        <w:ind w:left="0"/>
        <w:jc w:val="both"/>
      </w:pPr>
      <w:r>
        <w:rPr>
          <w:rFonts w:ascii="Times New Roman"/>
          <w:b w:val="false"/>
          <w:i w:val="false"/>
          <w:color w:val="000000"/>
          <w:sz w:val="28"/>
        </w:rPr>
        <w:t>
      бюджеттік кредиттерді өтеу – 34351,0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- 121625,0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p>
      <w:pPr>
        <w:spacing w:after="0"/>
        <w:ind w:left="0"/>
        <w:jc w:val="both"/>
      </w:pPr>
      <w:r>
        <w:rPr>
          <w:rFonts w:ascii="Times New Roman"/>
          <w:b w:val="false"/>
          <w:i w:val="false"/>
          <w:color w:val="000000"/>
          <w:sz w:val="28"/>
        </w:rPr>
        <w:t>
      қарыздар түсімі – 55134,0 мың теңге;</w:t>
      </w:r>
    </w:p>
    <w:p>
      <w:pPr>
        <w:spacing w:after="0"/>
        <w:ind w:left="0"/>
        <w:jc w:val="both"/>
      </w:pPr>
      <w:r>
        <w:rPr>
          <w:rFonts w:ascii="Times New Roman"/>
          <w:b w:val="false"/>
          <w:i w:val="false"/>
          <w:color w:val="000000"/>
          <w:sz w:val="28"/>
        </w:rPr>
        <w:t>
      қарыздарды өтеу – 34351,0 мың теңге;</w:t>
      </w:r>
    </w:p>
    <w:p>
      <w:pPr>
        <w:spacing w:after="0"/>
        <w:ind w:left="0"/>
        <w:jc w:val="both"/>
      </w:pPr>
      <w:r>
        <w:rPr>
          <w:rFonts w:ascii="Times New Roman"/>
          <w:b w:val="false"/>
          <w:i w:val="false"/>
          <w:color w:val="000000"/>
          <w:sz w:val="28"/>
        </w:rPr>
        <w:t>
      бюджет қаражатының пайдаланылатын қалдықтары – 100842,0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арналған аудандық бюджеттен аудандық маңызы бар қала, кенттер, ауылдық округтер бюджеттерiне берілетін субвенциялар көлемi 709 480,0 мың теңге сомасында қарастырылсын,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71 116 мың теңге.</w:t>
            </w:r>
          </w:p>
        </w:tc>
      </w:tr>
    </w:tbl>
    <w:p>
      <w:pPr>
        <w:spacing w:after="0"/>
        <w:ind w:left="0"/>
        <w:jc w:val="both"/>
      </w:pPr>
      <w:r>
        <w:rPr>
          <w:rFonts w:ascii="Times New Roman"/>
          <w:b w:val="false"/>
          <w:i w:val="false"/>
          <w:color w:val="000000"/>
          <w:sz w:val="28"/>
        </w:rPr>
        <w:t>
      2022 жылға арналған аудандық бюджеттен аудандық маңызы бар қала, кенттер, ауылдық округтер бюджеттерiне нысаналы трансферттерді бөлу Жарма ауданы әкімдігінің қаулысымен айқындалады.";</w:t>
      </w:r>
    </w:p>
    <w:bookmarkStart w:name="z4"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14/229-VII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14/229-VII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Шалабай ауылдық округі, Шалабай ауылы, Суық Бастау учаскесі № 1 үй мекен-жайында орналасқан мал шаруашылығы кешенін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 ауылы, "Аққора" қыстағы учаскесінің мекен-жайында орналасқан шаруа қожалығын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 ауылы, "Мирлан" қыстағының №1 учаскесі мекен-жайында электрмен жабдықтау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ауылдық округі, "Жолан" қыстағы мекен-жайында орналасқан мал шаруашылығы кешенін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