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95ee" w14:textId="8b9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2016 жылғы 26 желтоқсандағы № 431 "Мүгедектерге арналған жұмыс орындарының квотасы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2022 жылғы 1 желтоқсандағы № 500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2016 жылғы 26 желтоқсандағы № 431 "Мүгедектерге арналған жұмыс орындарының квотасы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Шығыс Қазақстан облысының Глубокое ауданында мүгедектігі бар адамдар үшін жұмыс орындарына квота белгілеу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ауданының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 үшін жұмыс орындары квотасының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 адамнан астам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