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454" w14:textId="0eb2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2022 жылғы 11 сәуірдегі № 113 "Шығыс Қазақстан облысы Глубокое ауданының елді мекендеріне бірыңғай сәулеттік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өткізу Ережесін бекіту туралы"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2022 жылғы 18 шілдедегі № 273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облысы Глубокое ауданының әкімдігі сәйкес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2022 жылғы 11 сәуірдегі № 113 "Шығыс Қазақстан облысы Глубокое ауданының елді мекендеріне бірыңғай сәулеттік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өткізу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орынбасарының міндетін атқарушы Д. У. Айтбаевқа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