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c114" w14:textId="580c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2021 жылғы 27 желтоқсандағы № 14/2-VII "2022-2024 жылдарға арналған Глубокое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2022 жылғы 28 ақпандағы № 16/2-VII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"2022-2024 жылдарға арналған Глубокое аудандық бюджет туралы" 2021 жылғы 27 желтоқсандағы № 14/2-VII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26245 болып тіркелген)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Глубокое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7757254,2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5392122,8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20480,2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2298418,2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8211281,2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-15344,5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68917,5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- 438682,5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438682,5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68917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84262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454027,5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аудандық бюджетте мамандарды әлеуметтік қолдау шараларын іске асыруға республикалық бюджеттен бюджеттік кредиттер 68917,5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аудандық бюджетте аудандық бюджеттен кенттер мен ауылдық оругтердің бюджеттеріне берілетін нысаналы трансферттер 1276530,4 мың теңге сомасында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арналған кенттер мен ауылдық округтердің бюджеттеріне аудандық бюджеттен берілетін нысаналы трансферттерді бөлу Глубокое аудандық әкімдігінің қаулысымен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 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 шешімге 1 қосымша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аудандық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7757254,2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3227775,8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