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1fd9" w14:textId="e911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2021 жылғы 29 желтоқсандағы № 13-7-VІI "2022-2024 жылдарға арналған Бородулиха ауданы Жезкент кенттік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2022 жылғы 3 маусымдағы № 18-6-VII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2021 жылғы 29 желтоқсандағы № 13-7-VІI "2022-2024 жылдарға арналған Бородулиха ауданы Жезкент кенттік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Жезкент кенттік округінің бюджеті тиісінше 1, 2, 3-қосымшаларға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113637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31516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116817,6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-3180,6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3180,6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3180,6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Жезкент кенттік округінің 2022 жылға арналған бюджетінде аудандық бюджеттен 28807 мың теңге сомасында ағымдағы нысаналы трансферттер көзделсін.";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Жезкент кенттік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 және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округтің коммуналдық меншігіндегі мүлікті жалға беруден түсетін табыс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сатудан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участкесін жалға алу құқығын сату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ауылдық округтерде автомобиль жолдарының жұмыс істеуін қамтамассыз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мәдени-демалыс жұмыстарын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