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f47c" w14:textId="b19f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29 желтоқсаңдағы № 13-6-VII "2022-2024 жылдарға арналған Бородулиха ауданы Дмитриевка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2022 жылғы 3 маусымдағы № 18-5-VII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29 желтоқсаңдағы № 13-6-VII "2022-2024 жылдарға арналған Бородулиха ауданы Дмитриевка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Дмитриевка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30741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Дмитриевка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cатудан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