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f67" w14:textId="b53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15/3-VІІ "2022-2024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ауылдық округінің бюджеті туралы" 2021 жылғы 30 желтоқсандағы № 15/3-VІІ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1)кірістер– 119301,0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121943,3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қалдықтары- 2642,3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