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abb2" w14:textId="23aa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Канонерка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16/7-VII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Канонерка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xml:space="preserve">№ 16/7-VІI шешімімен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Канонерка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xml:space="preserve">
      Осы Бесқарағай ауданының Канонерка ауылдық округі бойынша жайылымдарды басқару және оларды пайдалану жөніндегі 2022-2023 жылдарға арналған жоспар (бұдан әрі - Жоспар)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Бесқарағай ауданы Канонерка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Канонерка ауылдық округі Бесқарағай ауданының орталық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xml:space="preserve">
      Топырақ қабаты негізінен қоңыр түстес аймақты болып келеді. </w:t>
      </w:r>
    </w:p>
    <w:p>
      <w:pPr>
        <w:spacing w:after="0"/>
        <w:ind w:left="0"/>
        <w:jc w:val="both"/>
      </w:pPr>
      <w:r>
        <w:rPr>
          <w:rFonts w:ascii="Times New Roman"/>
          <w:b w:val="false"/>
          <w:i w:val="false"/>
          <w:color w:val="000000"/>
          <w:sz w:val="28"/>
        </w:rPr>
        <w:t>
      "Балапан" бөктері қара-қоңыр аймақты топырақ алып жатыр.Топырақ қабатына тән сипаты едәуір "жеңіл" топырақтың едәуір "жеңіл"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xml:space="preserve">
      Гидрографиясын тасқын және ағын сулармен толатын суы тұщы және ащы-тұзды болып келетін шағын көлдер құрайды. Көлдердің суы көктемде және жаз басында мал суару үшін жарамды болып келеді. Бір ауыл шаруашылығы жануарына суды тұтынудың орташа тәуліктік нормасы жайылымды ұтымды пайдалану қағидасының 9-тармағына сәйкес белгіленеді. </w:t>
      </w:r>
    </w:p>
    <w:p>
      <w:pPr>
        <w:spacing w:after="0"/>
        <w:ind w:left="0"/>
        <w:jc w:val="both"/>
      </w:pPr>
      <w:r>
        <w:rPr>
          <w:rFonts w:ascii="Times New Roman"/>
          <w:b w:val="false"/>
          <w:i w:val="false"/>
          <w:color w:val="000000"/>
          <w:sz w:val="28"/>
        </w:rPr>
        <w:t xml:space="preserve">
      Жазғы уақытта малдарды суару негізінен құдықтардан жүзеге асырылады. </w:t>
      </w:r>
    </w:p>
    <w:p>
      <w:pPr>
        <w:spacing w:after="0"/>
        <w:ind w:left="0"/>
        <w:jc w:val="both"/>
      </w:pPr>
      <w:r>
        <w:rPr>
          <w:rFonts w:ascii="Times New Roman"/>
          <w:b w:val="false"/>
          <w:i w:val="false"/>
          <w:color w:val="000000"/>
          <w:sz w:val="28"/>
        </w:rPr>
        <w:t xml:space="preserve">
      Әкімшілік-аумақтық бөлініс бойынша Канонерка ауылдық округінде 3 елді мекендер бар (Канонерка, Қара Мырза және Қарабаш). </w:t>
      </w:r>
    </w:p>
    <w:p>
      <w:pPr>
        <w:spacing w:after="0"/>
        <w:ind w:left="0"/>
        <w:jc w:val="both"/>
      </w:pPr>
      <w:r>
        <w:rPr>
          <w:rFonts w:ascii="Times New Roman"/>
          <w:b w:val="false"/>
          <w:i w:val="false"/>
          <w:color w:val="000000"/>
          <w:sz w:val="28"/>
        </w:rPr>
        <w:t>
      Әкімшілік орталығы Канонерка ауылы, аудан орталығы Бесқарағай ауылынан оңтүстік батысқа қарай 24,0 км қашықтықта тұр.</w:t>
      </w:r>
    </w:p>
    <w:p>
      <w:pPr>
        <w:spacing w:after="0"/>
        <w:ind w:left="0"/>
        <w:jc w:val="both"/>
      </w:pPr>
      <w:r>
        <w:rPr>
          <w:rFonts w:ascii="Times New Roman"/>
          <w:b w:val="false"/>
          <w:i w:val="false"/>
          <w:color w:val="000000"/>
          <w:sz w:val="28"/>
        </w:rPr>
        <w:t>
      Ауылдық округі аумағының жалпы көлемі 78700 гектар, оның ішінде жайылым жерлері – 16158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12775 гектар, оның ішінде жайылым 7991 га;</w:t>
      </w:r>
    </w:p>
    <w:p>
      <w:pPr>
        <w:spacing w:after="0"/>
        <w:ind w:left="0"/>
        <w:jc w:val="both"/>
      </w:pPr>
      <w:r>
        <w:rPr>
          <w:rFonts w:ascii="Times New Roman"/>
          <w:b w:val="false"/>
          <w:i w:val="false"/>
          <w:color w:val="000000"/>
          <w:sz w:val="28"/>
        </w:rPr>
        <w:t>
      -елді мекендердің жері -9501 га, оның ішінде жайылым 7492 га бөлінеді;</w:t>
      </w:r>
    </w:p>
    <w:p>
      <w:pPr>
        <w:spacing w:after="0"/>
        <w:ind w:left="0"/>
        <w:jc w:val="both"/>
      </w:pPr>
      <w:r>
        <w:rPr>
          <w:rFonts w:ascii="Times New Roman"/>
          <w:b w:val="false"/>
          <w:i w:val="false"/>
          <w:color w:val="000000"/>
          <w:sz w:val="28"/>
        </w:rPr>
        <w:t>
      -босалқы жерлер - 5844 га құрайды, оның ішінде жайылым 675 га.</w:t>
      </w:r>
    </w:p>
    <w:p>
      <w:pPr>
        <w:spacing w:after="0"/>
        <w:ind w:left="0"/>
        <w:jc w:val="both"/>
      </w:pPr>
      <w:r>
        <w:rPr>
          <w:rFonts w:ascii="Times New Roman"/>
          <w:b w:val="false"/>
          <w:i w:val="false"/>
          <w:color w:val="000000"/>
          <w:sz w:val="28"/>
        </w:rPr>
        <w:t>
      Канонерка ауылдық округінде ауыл шаруашылығы жануарларының мал бастары мүйізді ірі қара 2009 бас, олардан жергілікті тұрғындардың аналық мал бастары 769 бас, ұсақ мал 647 бас, жылқы 448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Мырза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1-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Канонерка ауылдық округі бойынша ауыл шаруашылығы жануарларын қамтамасыз ету үшін барлығы 16158 га жайылым алқаптары бар, елді мекендердің шегінде 7492 гектар жайылым тұр. Елді мекендердің шегіндегі барлық жайылымның ауыл шаруашылығы құрылымдарының пайдалануында 217 га тұр, тұрғындардың малдарын бағу үшін 7275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 бабына</w:t>
      </w:r>
      <w:r>
        <w:rPr>
          <w:rFonts w:ascii="Times New Roman"/>
          <w:b w:val="false"/>
          <w:i w:val="false"/>
          <w:color w:val="000000"/>
          <w:sz w:val="28"/>
        </w:rPr>
        <w:t xml:space="preserve"> сәйкес, Канонерка ауылдық округінің жергілікті тұрғындарының мұқтаждығы үшін ауыл шаруашылығы жануарларының аналық (сауын) мал басын ұстау бойынша елді мекенге жақын 7275 га көлемінде бар жайылым алқаптарының кезінде, қажеттілік 5738 га құрайды (№2 кесте), бұл жануарлардың басқа түрлерін 1507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қажеттілік мөлшері 11060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1507 га бар. Қосымша жайылымдарға қажеттілік 9553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bl>
    <w:p>
      <w:pPr>
        <w:spacing w:after="0"/>
        <w:ind w:left="0"/>
        <w:jc w:val="both"/>
      </w:pPr>
      <w:r>
        <w:rPr>
          <w:rFonts w:ascii="Times New Roman"/>
          <w:b w:val="false"/>
          <w:i w:val="false"/>
          <w:color w:val="000000"/>
          <w:sz w:val="28"/>
        </w:rPr>
        <w:t>
      Жайылым алқаптарының 9553 га көлемінде қалыптасқан қажеттілікті мал бастарының жартысын қорада ұстауға ауыстыру, ауыл шаруашылығы құрылымдарының пайдаланбайтын жерлерінде (келісім бойынша), ауылдық округтің аумағындағы жерлердегі жайылымдарда, елді мекендердің шегіндегі көлемі 450 га босалқы және 100 га тыңайма жерлерде, сонымен бірге қажет болған кезде Қарабас ауылдық округінің шалғайдағы жайылымдар ретінде уақытша пайдаланатын (есептік кварталы 05-240-018) жерлерде тұрғындардың ауыл шаруашылығы жануарларын бағу есебінен толықтыру қажет.</w:t>
      </w:r>
    </w:p>
    <w:p>
      <w:pPr>
        <w:spacing w:after="0"/>
        <w:ind w:left="0"/>
        <w:jc w:val="both"/>
      </w:pPr>
      <w:r>
        <w:rPr>
          <w:rFonts w:ascii="Times New Roman"/>
          <w:b w:val="false"/>
          <w:i w:val="false"/>
          <w:color w:val="000000"/>
          <w:sz w:val="28"/>
        </w:rPr>
        <w:t>
      Канонерка ауылдық округінің ауыл шаруашылығы құрылымдарындағы мал бастары мүйізді ірі қара 257 бас; ұсақ мал 264 бас және жылқы 102 бас құрайды. Жайылымдарға қажеттілік 3242 га құрайды (№4 кесте).</w:t>
      </w:r>
    </w:p>
    <w:p>
      <w:pPr>
        <w:spacing w:after="0"/>
        <w:ind w:left="0"/>
        <w:jc w:val="both"/>
      </w:pPr>
      <w:r>
        <w:rPr>
          <w:rFonts w:ascii="Times New Roman"/>
          <w:b w:val="false"/>
          <w:i w:val="false"/>
          <w:color w:val="000000"/>
          <w:sz w:val="28"/>
        </w:rPr>
        <w:t xml:space="preserve">
      Ауылдық округтің ауыл шаруашылығы ұйымдарына бекітілген жайылымның көлемі 7991 га құрайды (№5 кесте). </w:t>
      </w:r>
    </w:p>
    <w:p>
      <w:pPr>
        <w:spacing w:after="0"/>
        <w:ind w:left="0"/>
        <w:jc w:val="both"/>
      </w:pPr>
      <w:r>
        <w:rPr>
          <w:rFonts w:ascii="Times New Roman"/>
          <w:b w:val="false"/>
          <w:i w:val="false"/>
          <w:color w:val="000000"/>
          <w:sz w:val="28"/>
        </w:rPr>
        <w:t>
      Артылып қалған 4749 га жайылымды ауылдық округ тұрғындарының малдарын жаю үшін пайдалануға мүмкіндік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(Аты-жөні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 (41+65)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ауылшаруашылығы алқаптар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Голованев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Грошев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Демченко 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 Шабаршов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Калиновская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Клец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 Адильев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"Наталья-1" Штарик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Киселева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Пелипенко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Кнутовицкий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Чумычкин 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Ережепбаев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Мусаканов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"Ерхан" Толеуов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Турищев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 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Мусаканов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Беленков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гусь"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Канонерка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1-қосымша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Бесқарағай ауданының Канонерка ауылдық округінің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6477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елде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Канонерка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2022-2023</w:t>
            </w:r>
            <w:r>
              <w:br/>
            </w:r>
            <w:r>
              <w:rPr>
                <w:rFonts w:ascii="Times New Roman"/>
                <w:b w:val="false"/>
                <w:i w:val="false"/>
                <w:color w:val="000000"/>
                <w:sz w:val="20"/>
              </w:rPr>
              <w:t xml:space="preserve"> жылдарға</w:t>
            </w:r>
            <w:r>
              <w:br/>
            </w:r>
            <w:r>
              <w:rPr>
                <w:rFonts w:ascii="Times New Roman"/>
                <w:b w:val="false"/>
                <w:i w:val="false"/>
                <w:color w:val="000000"/>
                <w:sz w:val="20"/>
              </w:rPr>
              <w:t>арналған жоспарға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64516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516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438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Канонерка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 3 -қосымша</w:t>
            </w:r>
          </w:p>
        </w:tc>
      </w:tr>
    </w:tbl>
    <w:p>
      <w:pPr>
        <w:spacing w:after="0"/>
        <w:ind w:left="0"/>
        <w:jc w:val="left"/>
      </w:pPr>
      <w:r>
        <w:rPr>
          <w:rFonts w:ascii="Times New Roman"/>
          <w:b/>
          <w:i w:val="false"/>
          <w:color w:val="000000"/>
        </w:rPr>
        <w:t xml:space="preserve"> Жайылымдардың көлемі мен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64516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516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83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83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Канонерка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67818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818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Канонерка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телімдерге ауыстыру</w:t>
      </w:r>
    </w:p>
    <w:p>
      <w:pPr>
        <w:spacing w:after="0"/>
        <w:ind w:left="0"/>
        <w:jc w:val="left"/>
      </w:pPr>
      <w:r>
        <w:br/>
      </w:r>
    </w:p>
    <w:p>
      <w:pPr>
        <w:spacing w:after="0"/>
        <w:ind w:left="0"/>
        <w:jc w:val="both"/>
      </w:pPr>
      <w:r>
        <w:drawing>
          <wp:inline distT="0" distB="0" distL="0" distR="0">
            <wp:extent cx="72390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390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Канонерка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көлемі 1500 га шалғайдағы жайылымдарда ауыл шаруашылығы жануарларының мал бастарын орналастыруға ұсынылған Қарабас ауылдық округінің босалқы жеріндегі жайылымдар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Канонерка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онкүндігі</w:t>
            </w:r>
          </w:p>
          <w:p>
            <w:pPr>
              <w:spacing w:after="20"/>
              <w:ind w:left="20"/>
              <w:jc w:val="both"/>
            </w:pPr>
            <w:r>
              <w:rPr>
                <w:rFonts w:ascii="Times New Roman"/>
                <w:b w:val="false"/>
                <w:i w:val="false"/>
                <w:color w:val="000000"/>
                <w:sz w:val="20"/>
              </w:rPr>
              <w:t>
- тамыздың 3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онкүндігі</w:t>
            </w:r>
          </w:p>
          <w:p>
            <w:pPr>
              <w:spacing w:after="20"/>
              <w:ind w:left="20"/>
              <w:jc w:val="both"/>
            </w:pPr>
            <w:r>
              <w:rPr>
                <w:rFonts w:ascii="Times New Roman"/>
                <w:b w:val="false"/>
                <w:i w:val="false"/>
                <w:color w:val="000000"/>
                <w:sz w:val="20"/>
              </w:rPr>
              <w:t>
-қазанның 3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w:t>
            </w:r>
          </w:p>
          <w:p>
            <w:pPr>
              <w:spacing w:after="20"/>
              <w:ind w:left="20"/>
              <w:jc w:val="both"/>
            </w:pPr>
            <w:r>
              <w:rPr>
                <w:rFonts w:ascii="Times New Roman"/>
                <w:b w:val="false"/>
                <w:i w:val="false"/>
                <w:color w:val="000000"/>
                <w:sz w:val="20"/>
              </w:rPr>
              <w:t>
1 онкүндігі</w:t>
            </w:r>
          </w:p>
          <w:p>
            <w:pPr>
              <w:spacing w:after="20"/>
              <w:ind w:left="20"/>
              <w:jc w:val="both"/>
            </w:pPr>
            <w:r>
              <w:rPr>
                <w:rFonts w:ascii="Times New Roman"/>
                <w:b w:val="false"/>
                <w:i w:val="false"/>
                <w:color w:val="000000"/>
                <w:sz w:val="20"/>
              </w:rPr>
              <w:t>
-маусымның 3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w:t>
            </w:r>
          </w:p>
          <w:p>
            <w:pPr>
              <w:spacing w:after="20"/>
              <w:ind w:left="20"/>
              <w:jc w:val="both"/>
            </w:pPr>
            <w:r>
              <w:rPr>
                <w:rFonts w:ascii="Times New Roman"/>
                <w:b w:val="false"/>
                <w:i w:val="false"/>
                <w:color w:val="000000"/>
                <w:sz w:val="20"/>
              </w:rPr>
              <w:t>
1 онкүндігі</w:t>
            </w:r>
          </w:p>
          <w:p>
            <w:pPr>
              <w:spacing w:after="20"/>
              <w:ind w:left="20"/>
              <w:jc w:val="both"/>
            </w:pPr>
            <w:r>
              <w:rPr>
                <w:rFonts w:ascii="Times New Roman"/>
                <w:b w:val="false"/>
                <w:i w:val="false"/>
                <w:color w:val="000000"/>
                <w:sz w:val="20"/>
              </w:rPr>
              <w:t>
-маусымның 3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онкүндігі</w:t>
            </w:r>
          </w:p>
          <w:p>
            <w:pPr>
              <w:spacing w:after="20"/>
              <w:ind w:left="20"/>
              <w:jc w:val="both"/>
            </w:pPr>
            <w:r>
              <w:rPr>
                <w:rFonts w:ascii="Times New Roman"/>
                <w:b w:val="false"/>
                <w:i w:val="false"/>
                <w:color w:val="000000"/>
                <w:sz w:val="20"/>
              </w:rPr>
              <w:t>
- тамыздың 3 онкүндігі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онкүндігі</w:t>
            </w:r>
          </w:p>
          <w:p>
            <w:pPr>
              <w:spacing w:after="20"/>
              <w:ind w:left="20"/>
              <w:jc w:val="both"/>
            </w:pPr>
            <w:r>
              <w:rPr>
                <w:rFonts w:ascii="Times New Roman"/>
                <w:b w:val="false"/>
                <w:i w:val="false"/>
                <w:color w:val="000000"/>
                <w:sz w:val="20"/>
              </w:rPr>
              <w:t>
-қазанның 3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